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87" w:rsidRPr="00F717B6" w:rsidRDefault="00B02E6B" w:rsidP="00207264">
      <w:pPr>
        <w:spacing w:after="0" w:line="240" w:lineRule="auto"/>
      </w:pPr>
      <w:bookmarkStart w:id="0" w:name="block-3782179"/>
      <w:r>
        <w:rPr>
          <w:noProof/>
        </w:rPr>
        <w:drawing>
          <wp:inline distT="0" distB="0" distL="0" distR="0">
            <wp:extent cx="5940425" cy="8170996"/>
            <wp:effectExtent l="19050" t="0" r="3175" b="0"/>
            <wp:docPr id="1" name="Picture 1" descr="C:\Users\pc\Pictures\2023-10-15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3-10-15_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E6B" w:rsidRDefault="00B02E6B" w:rsidP="00FF378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block-3782176"/>
      <w:bookmarkEnd w:id="0"/>
    </w:p>
    <w:p w:rsidR="00B02E6B" w:rsidRDefault="00B02E6B" w:rsidP="00FF378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02E6B" w:rsidRDefault="00B02E6B" w:rsidP="00FF378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02E6B" w:rsidRDefault="00B02E6B" w:rsidP="00FF378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02E6B" w:rsidRDefault="00B02E6B" w:rsidP="00FF378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02E6B" w:rsidRDefault="00B02E6B" w:rsidP="00FF378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‌</w:t>
      </w:r>
      <w:bookmarkStart w:id="2" w:name="2de083b3-1f31-409f-b177-a515047f5be6"/>
      <w:r w:rsidRPr="00F717B6">
        <w:rPr>
          <w:rFonts w:ascii="Times New Roman" w:hAnsi="Times New Roman"/>
          <w:color w:val="000000"/>
          <w:sz w:val="28"/>
        </w:rPr>
        <w:t xml:space="preserve">Общее число часов, отведённых на изучение изобразительного искусства, составляет 135 часов: в 1 классе – 33 часа (1 час в неделю), во 2 </w:t>
      </w:r>
      <w:r w:rsidRPr="00F717B6">
        <w:rPr>
          <w:rFonts w:ascii="Times New Roman" w:hAnsi="Times New Roman"/>
          <w:color w:val="000000"/>
          <w:sz w:val="28"/>
        </w:rPr>
        <w:lastRenderedPageBreak/>
        <w:t>классе – 34 часа (1 час в неделю), в 3 классе – 34 часа (1 час в неделю), в 4 классе – 34 часа (1 час в неделю).</w:t>
      </w:r>
      <w:bookmarkEnd w:id="2"/>
      <w:r w:rsidRPr="00F717B6">
        <w:rPr>
          <w:rFonts w:ascii="Times New Roman" w:hAnsi="Times New Roman"/>
          <w:color w:val="000000"/>
          <w:sz w:val="28"/>
        </w:rPr>
        <w:t>‌‌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left="120"/>
        <w:jc w:val="center"/>
      </w:pPr>
      <w:bookmarkStart w:id="3" w:name="block-3782180"/>
      <w:bookmarkEnd w:id="1"/>
      <w:r w:rsidRPr="00F717B6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2 КЛАСС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51907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>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​</w:t>
      </w:r>
    </w:p>
    <w:p w:rsidR="00451907" w:rsidRPr="00F717B6" w:rsidRDefault="00451907" w:rsidP="00FF3787">
      <w:pPr>
        <w:spacing w:after="0" w:line="240" w:lineRule="auto"/>
        <w:ind w:left="120"/>
      </w:pPr>
      <w:bookmarkStart w:id="4" w:name="_Toc137210403"/>
      <w:bookmarkEnd w:id="4"/>
    </w:p>
    <w:p w:rsidR="00451907" w:rsidRPr="00F717B6" w:rsidRDefault="008447D3" w:rsidP="00FF3787">
      <w:pPr>
        <w:spacing w:after="0" w:line="240" w:lineRule="auto"/>
        <w:ind w:left="120"/>
        <w:jc w:val="center"/>
      </w:pPr>
      <w:bookmarkStart w:id="5" w:name="block-3782177"/>
      <w:bookmarkEnd w:id="3"/>
      <w:r w:rsidRPr="00F717B6">
        <w:rPr>
          <w:rFonts w:ascii="Times New Roman" w:hAnsi="Times New Roman"/>
          <w:color w:val="000000"/>
          <w:sz w:val="28"/>
        </w:rPr>
        <w:t>​</w:t>
      </w:r>
      <w:r w:rsidRPr="00F717B6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left="12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717B6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F717B6">
        <w:rPr>
          <w:rFonts w:ascii="Times New Roman" w:hAnsi="Times New Roman"/>
          <w:color w:val="000000"/>
          <w:sz w:val="28"/>
        </w:rPr>
        <w:t xml:space="preserve">: 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51907" w:rsidRDefault="008447D3" w:rsidP="00FF378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</w:t>
      </w:r>
      <w:r w:rsidRPr="00F717B6">
        <w:rPr>
          <w:rFonts w:ascii="Times New Roman" w:hAnsi="Times New Roman"/>
          <w:color w:val="000000"/>
          <w:sz w:val="28"/>
        </w:rPr>
        <w:lastRenderedPageBreak/>
        <w:t xml:space="preserve">освоения в личной художественной деятельности конкретных знаний о красоте и мудрости, заложенных в культурных традициях.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F717B6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451907" w:rsidRDefault="008447D3" w:rsidP="00FF3787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451907" w:rsidRDefault="008447D3" w:rsidP="00FF3787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51907" w:rsidRDefault="008447D3" w:rsidP="00FF3787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51907" w:rsidRPr="00F717B6" w:rsidRDefault="00451907" w:rsidP="00FF3787">
      <w:pPr>
        <w:spacing w:after="0" w:line="240" w:lineRule="auto"/>
        <w:ind w:left="120"/>
      </w:pPr>
      <w:bookmarkStart w:id="7" w:name="_Toc124264882"/>
      <w:bookmarkEnd w:id="7"/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F717B6">
        <w:rPr>
          <w:rFonts w:ascii="Times New Roman" w:hAnsi="Times New Roman"/>
          <w:b/>
          <w:color w:val="000000"/>
          <w:sz w:val="28"/>
        </w:rPr>
        <w:t>2 классе</w:t>
      </w:r>
      <w:r w:rsidRPr="00F717B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717B6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F717B6">
        <w:rPr>
          <w:rFonts w:ascii="Times New Roman" w:hAnsi="Times New Roman"/>
          <w:b/>
          <w:color w:val="000000"/>
          <w:sz w:val="28"/>
        </w:rPr>
        <w:t>Модуль «Скульптура»</w:t>
      </w:r>
      <w:r w:rsidR="00F717B6">
        <w:rPr>
          <w:rFonts w:ascii="Times New Roman" w:hAnsi="Times New Roman"/>
          <w:b/>
          <w:color w:val="000000"/>
          <w:sz w:val="28"/>
        </w:rPr>
        <w:t xml:space="preserve"> 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F717B6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</w:t>
      </w:r>
      <w:r w:rsidRPr="00F717B6">
        <w:rPr>
          <w:rFonts w:ascii="Times New Roman" w:hAnsi="Times New Roman"/>
          <w:color w:val="000000"/>
          <w:sz w:val="28"/>
        </w:rPr>
        <w:lastRenderedPageBreak/>
        <w:t>Айвазовского, В. М. Васнецова, В. В. Ватагина, Е. И. Чарушина (и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8" w:name="_TOC_250002"/>
      <w:bookmarkEnd w:id="8"/>
    </w:p>
    <w:p w:rsidR="00451907" w:rsidRPr="00F717B6" w:rsidRDefault="00451907" w:rsidP="00FF3787">
      <w:pPr>
        <w:spacing w:after="0" w:line="240" w:lineRule="auto"/>
        <w:sectPr w:rsidR="00451907" w:rsidRPr="00F717B6" w:rsidSect="00207264">
          <w:pgSz w:w="11906" w:h="16383"/>
          <w:pgMar w:top="709" w:right="850" w:bottom="851" w:left="1701" w:header="720" w:footer="720" w:gutter="0"/>
          <w:cols w:space="720"/>
        </w:sectPr>
      </w:pPr>
    </w:p>
    <w:p w:rsidR="00451907" w:rsidRDefault="008447D3" w:rsidP="00FF3787">
      <w:pPr>
        <w:spacing w:after="0" w:line="240" w:lineRule="auto"/>
        <w:ind w:left="120"/>
      </w:pPr>
      <w:bookmarkStart w:id="9" w:name="block-3782178"/>
      <w:bookmarkEnd w:id="5"/>
      <w:r w:rsidRPr="00F717B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1907" w:rsidRDefault="008447D3" w:rsidP="00FF37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1"/>
        <w:gridCol w:w="4850"/>
        <w:gridCol w:w="1597"/>
        <w:gridCol w:w="1841"/>
        <w:gridCol w:w="1910"/>
        <w:gridCol w:w="2851"/>
      </w:tblGrid>
      <w:tr w:rsidR="00451907" w:rsidTr="00F717B6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451907" w:rsidRPr="00F717B6" w:rsidRDefault="00451907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</w:p>
        </w:tc>
        <w:tc>
          <w:tcPr>
            <w:tcW w:w="4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</w:tr>
      <w:tr w:rsidR="00451907" w:rsidTr="00F717B6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1907" w:rsidRPr="00F717B6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4423A2">
                <w:rPr>
                  <w:rStyle w:val="Hyperlink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Tr="00F7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</w:pPr>
          </w:p>
        </w:tc>
      </w:tr>
    </w:tbl>
    <w:p w:rsidR="00451907" w:rsidRDefault="00451907" w:rsidP="00FF3787">
      <w:pPr>
        <w:spacing w:after="0" w:line="240" w:lineRule="auto"/>
        <w:sectPr w:rsidR="00451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907" w:rsidRDefault="008447D3" w:rsidP="00FF37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</w:t>
      </w:r>
      <w:bookmarkStart w:id="10" w:name="block-3782181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51907" w:rsidRDefault="00F717B6" w:rsidP="00FF37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</w:t>
      </w:r>
      <w:r w:rsidR="008447D3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7939"/>
        <w:gridCol w:w="992"/>
        <w:gridCol w:w="1843"/>
        <w:gridCol w:w="1701"/>
        <w:gridCol w:w="1417"/>
      </w:tblGrid>
      <w:tr w:rsidR="00207264" w:rsidTr="00207264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7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</w:tr>
      <w:tr w:rsidR="00207264" w:rsidTr="00207264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264" w:rsidRDefault="00207264" w:rsidP="00FF3787">
            <w:pPr>
              <w:spacing w:after="0"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Украшение, реальность, фантазия: рисуем кружево со снежинками, </w:t>
            </w:r>
            <w:r w:rsidRPr="00F717B6">
              <w:rPr>
                <w:rFonts w:ascii="Times New Roman" w:hAnsi="Times New Roman"/>
                <w:color w:val="000000"/>
                <w:sz w:val="24"/>
              </w:rPr>
              <w:lastRenderedPageBreak/>
              <w:t>паутинками, звездочками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bookmarkStart w:id="11" w:name="_GoBack"/>
            <w:bookmarkEnd w:id="11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 за курс 2 класса. «Итоговая проектная работа»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RPr="00F717B6" w:rsidTr="0020726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7264" w:rsidRPr="00FF3787" w:rsidRDefault="00207264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264" w:rsidTr="00207264">
        <w:trPr>
          <w:gridAfter w:val="1"/>
          <w:wAfter w:w="1417" w:type="dxa"/>
          <w:trHeight w:val="144"/>
          <w:tblCellSpacing w:w="20" w:type="nil"/>
        </w:trPr>
        <w:tc>
          <w:tcPr>
            <w:tcW w:w="8648" w:type="dxa"/>
            <w:gridSpan w:val="2"/>
            <w:tcMar>
              <w:top w:w="50" w:type="dxa"/>
              <w:left w:w="100" w:type="dxa"/>
            </w:tcMar>
            <w:vAlign w:val="center"/>
          </w:tcPr>
          <w:p w:rsidR="00207264" w:rsidRPr="00F717B6" w:rsidRDefault="00207264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7264" w:rsidRDefault="00207264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51907" w:rsidRPr="00D770AD" w:rsidRDefault="00451907" w:rsidP="00FF3787">
      <w:pPr>
        <w:spacing w:after="0" w:line="240" w:lineRule="auto"/>
        <w:sectPr w:rsidR="00451907" w:rsidRPr="00D77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907" w:rsidRPr="00D770AD" w:rsidRDefault="008447D3" w:rsidP="00FF3787">
      <w:pPr>
        <w:spacing w:after="0" w:line="240" w:lineRule="auto"/>
      </w:pPr>
      <w:bookmarkStart w:id="12" w:name="block-3782182"/>
      <w:bookmarkEnd w:id="10"/>
      <w:r w:rsidRPr="00D770A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1907" w:rsidRPr="00D770AD" w:rsidRDefault="008447D3" w:rsidP="00FF3787">
      <w:pPr>
        <w:spacing w:after="0" w:line="240" w:lineRule="auto"/>
      </w:pPr>
      <w:r w:rsidRPr="00D770A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​‌</w:t>
      </w:r>
      <w:bookmarkStart w:id="13" w:name="db50a40d-f8ae-4e5d-8e70-919f427dc0ce"/>
      <w:r w:rsidRPr="00F717B6">
        <w:rPr>
          <w:rFonts w:ascii="Times New Roman" w:hAnsi="Times New Roman"/>
          <w:color w:val="000000"/>
          <w:sz w:val="28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13"/>
      <w:r w:rsidRPr="00F717B6">
        <w:rPr>
          <w:rFonts w:ascii="Times New Roman" w:hAnsi="Times New Roman"/>
          <w:color w:val="000000"/>
          <w:sz w:val="28"/>
        </w:rPr>
        <w:t>‌​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​‌‌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 xml:space="preserve">​‌1. Горяева, Н. А. Изобразительное искусство. Твоя мастерская. Рабочая тетрадь. 2 класс : пособие для учащихся общеобразоват. учреждений / Н. А. Горяева, Л. А. Неменская, А. С. Питерских ; под ред. Б. М. Неменского. – </w:t>
      </w:r>
    </w:p>
    <w:p w:rsidR="00D770AD" w:rsidRDefault="00D770AD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М.</w:t>
      </w:r>
      <w:r w:rsidR="008447D3" w:rsidRPr="00F717B6">
        <w:rPr>
          <w:rFonts w:ascii="Times New Roman" w:hAnsi="Times New Roman"/>
          <w:color w:val="000000"/>
          <w:sz w:val="28"/>
        </w:rPr>
        <w:t>: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2. Изобразительное искусство. Рабочие программы. Предметная линия учебников под редакцией Б. М. Неменского. 1–4 классы : пособие для учителей общеобразоват. учреждений / Б. М. Неменский [и др.]. – М. :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3. Коротеева, Е. И. Изобразительное искусство. Искусство и ты. 2 класс : учеб. для общеобразоват. учреждений / Е. И. Коротеева ; под ред. Б. М. Неменского. – М. :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4. Рисунок. Живопись. Композиция : хрестоматия / сост. Н. Н. Ростовцев, С. Е. Игнатьев, Е. В. Шорохов. – М. : Просвещение, 1989.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sz w:val="28"/>
        </w:rPr>
        <w:br/>
      </w:r>
      <w:bookmarkStart w:id="14" w:name="27f88a84-cde6-45cc-9a12-309dd9b67dab"/>
      <w:r w:rsidRPr="00F717B6">
        <w:rPr>
          <w:rFonts w:ascii="Times New Roman" w:hAnsi="Times New Roman"/>
          <w:color w:val="000000"/>
          <w:sz w:val="28"/>
        </w:rPr>
        <w:t xml:space="preserve"> 5. Румянцева, Е. А. Простые поделки из пластилина / Е. А. Румянцева. – М. : Айрис-Пресс, 2022</w:t>
      </w:r>
      <w:bookmarkEnd w:id="14"/>
      <w:r w:rsidRPr="00F717B6">
        <w:rPr>
          <w:rFonts w:ascii="Times New Roman" w:hAnsi="Times New Roman"/>
          <w:color w:val="000000"/>
          <w:sz w:val="28"/>
        </w:rPr>
        <w:t>‌​</w:t>
      </w:r>
    </w:p>
    <w:p w:rsidR="00451907" w:rsidRPr="00F717B6" w:rsidRDefault="00451907" w:rsidP="00FF3787">
      <w:pPr>
        <w:spacing w:after="0" w:line="240" w:lineRule="auto"/>
        <w:ind w:left="120"/>
      </w:pP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51907" w:rsidRDefault="008447D3" w:rsidP="00FF3787">
      <w:pPr>
        <w:spacing w:after="0" w:line="240" w:lineRule="auto"/>
        <w:ind w:left="120"/>
        <w:rPr>
          <w:rFonts w:ascii="Times New Roman" w:hAnsi="Times New Roman"/>
          <w:color w:val="333333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>​</w:t>
      </w:r>
      <w:r w:rsidRPr="00F717B6">
        <w:rPr>
          <w:rFonts w:ascii="Times New Roman" w:hAnsi="Times New Roman"/>
          <w:color w:val="333333"/>
          <w:sz w:val="28"/>
        </w:rPr>
        <w:t>​</w:t>
      </w:r>
      <w:r w:rsidRPr="00D770AD">
        <w:rPr>
          <w:rFonts w:ascii="Times New Roman" w:hAnsi="Times New Roman"/>
          <w:b/>
          <w:color w:val="333333"/>
          <w:sz w:val="28"/>
        </w:rPr>
        <w:t>‌</w:t>
      </w:r>
      <w:r w:rsidR="00D770AD" w:rsidRPr="00D770AD">
        <w:rPr>
          <w:rFonts w:ascii="Times New Roman" w:hAnsi="Times New Roman"/>
          <w:b/>
          <w:color w:val="333333"/>
          <w:sz w:val="28"/>
        </w:rPr>
        <w:t>1.</w:t>
      </w:r>
      <w:r w:rsidR="00D770AD"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Федеральный Центр Информационно-образовательных ресурсов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 xml:space="preserve">2. 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717B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Единая коллекция цифровых образовательных ресурсов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3.</w:t>
      </w:r>
      <w:r w:rsidR="00D770AD">
        <w:rPr>
          <w:rFonts w:ascii="Times New Roman" w:hAnsi="Times New Roman"/>
          <w:color w:val="000000"/>
          <w:sz w:val="28"/>
        </w:rPr>
        <w:t xml:space="preserve"> 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F717B6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Фестиваль Педагогических Идей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4.</w:t>
      </w:r>
      <w:r w:rsidR="00D770A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muzped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F717B6">
        <w:rPr>
          <w:rFonts w:ascii="Times New Roman" w:hAnsi="Times New Roman"/>
          <w:color w:val="000000"/>
          <w:sz w:val="28"/>
        </w:rPr>
        <w:t>/ Российский центр Музейной педагогики и детского творчества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5.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F717B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teachers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Союз педагогов-художников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bookmarkStart w:id="15" w:name="e2d6e2bf-4893-4145-be02-d49817b4b26f"/>
      <w:r w:rsidR="00D770AD" w:rsidRPr="00D770AD">
        <w:rPr>
          <w:rFonts w:ascii="Times New Roman" w:hAnsi="Times New Roman"/>
          <w:b/>
          <w:color w:val="000000"/>
          <w:sz w:val="28"/>
        </w:rPr>
        <w:t>6.</w:t>
      </w:r>
      <w:r w:rsidR="00D770A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demiart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forum</w:t>
      </w:r>
      <w:r w:rsidRPr="00F717B6">
        <w:rPr>
          <w:rFonts w:ascii="Times New Roman" w:hAnsi="Times New Roman"/>
          <w:color w:val="000000"/>
          <w:sz w:val="28"/>
        </w:rPr>
        <w:t>/ уроки и прочий материал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  <w:bookmarkEnd w:id="15"/>
      <w:r w:rsidRPr="00F717B6">
        <w:rPr>
          <w:rFonts w:ascii="Times New Roman" w:hAnsi="Times New Roman"/>
          <w:color w:val="333333"/>
          <w:sz w:val="28"/>
        </w:rPr>
        <w:t>‌</w:t>
      </w:r>
    </w:p>
    <w:bookmarkEnd w:id="12"/>
    <w:p w:rsidR="008447D3" w:rsidRPr="00F717B6" w:rsidRDefault="008447D3" w:rsidP="00FF3787">
      <w:pPr>
        <w:spacing w:after="0" w:line="240" w:lineRule="auto"/>
      </w:pPr>
    </w:p>
    <w:sectPr w:rsidR="008447D3" w:rsidRPr="00F717B6" w:rsidSect="002362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DA5"/>
    <w:multiLevelType w:val="multilevel"/>
    <w:tmpl w:val="D62AB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06E57"/>
    <w:multiLevelType w:val="multilevel"/>
    <w:tmpl w:val="BE566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B777F"/>
    <w:multiLevelType w:val="multilevel"/>
    <w:tmpl w:val="4888F8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92079D"/>
    <w:multiLevelType w:val="multilevel"/>
    <w:tmpl w:val="75D83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B6782F"/>
    <w:multiLevelType w:val="multilevel"/>
    <w:tmpl w:val="F1EA53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2F1970"/>
    <w:multiLevelType w:val="multilevel"/>
    <w:tmpl w:val="269C75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907"/>
    <w:rsid w:val="00207264"/>
    <w:rsid w:val="002362FE"/>
    <w:rsid w:val="00451907"/>
    <w:rsid w:val="008447D3"/>
    <w:rsid w:val="00B02E6B"/>
    <w:rsid w:val="00D770AD"/>
    <w:rsid w:val="00D959AA"/>
    <w:rsid w:val="00F717B6"/>
    <w:rsid w:val="00FF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2362FE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2362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6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D770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4558</Words>
  <Characters>25985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Шевцова</dc:creator>
  <cp:lastModifiedBy>pc</cp:lastModifiedBy>
  <cp:revision>6</cp:revision>
  <cp:lastPrinted>2023-09-11T01:26:00Z</cp:lastPrinted>
  <dcterms:created xsi:type="dcterms:W3CDTF">2023-08-18T13:37:00Z</dcterms:created>
  <dcterms:modified xsi:type="dcterms:W3CDTF">2023-10-15T05:40:00Z</dcterms:modified>
</cp:coreProperties>
</file>