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10" w:rsidRDefault="00F65C10" w:rsidP="00011412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0965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570345" cy="9036236"/>
            <wp:effectExtent l="19050" t="0" r="1905" b="0"/>
            <wp:docPr id="1" name="Picture 1" descr="C:\Users\pc\Pictures\2023-10-15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3-10-15_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7B" w:rsidRPr="00000166" w:rsidRDefault="00205870" w:rsidP="00011412">
      <w:pPr>
        <w:spacing w:after="0" w:line="264" w:lineRule="auto"/>
        <w:ind w:left="120"/>
        <w:jc w:val="center"/>
        <w:rPr>
          <w:lang w:val="ru-RU"/>
        </w:rPr>
      </w:pPr>
      <w:r w:rsidRPr="000001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3A7B" w:rsidRPr="00000166" w:rsidRDefault="00AE3A7B">
      <w:pPr>
        <w:spacing w:after="0" w:line="264" w:lineRule="auto"/>
        <w:ind w:left="120"/>
        <w:jc w:val="both"/>
        <w:rPr>
          <w:lang w:val="ru-RU"/>
        </w:rPr>
      </w:pP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AE3A7B" w:rsidRPr="00000166" w:rsidRDefault="00205870">
      <w:pPr>
        <w:spacing w:after="0" w:line="264" w:lineRule="auto"/>
        <w:ind w:left="120"/>
        <w:jc w:val="both"/>
        <w:rPr>
          <w:lang w:val="ru-RU"/>
        </w:rPr>
      </w:pPr>
      <w:r w:rsidRPr="0000016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AE3A7B" w:rsidRPr="00000166" w:rsidRDefault="00AE3A7B">
      <w:pPr>
        <w:spacing w:after="0" w:line="264" w:lineRule="auto"/>
        <w:ind w:left="120"/>
        <w:jc w:val="both"/>
        <w:rPr>
          <w:lang w:val="ru-RU"/>
        </w:rPr>
      </w:pP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AE3A7B" w:rsidRPr="00000166" w:rsidRDefault="00AE3A7B">
      <w:pPr>
        <w:spacing w:after="0" w:line="264" w:lineRule="auto"/>
        <w:ind w:left="120"/>
        <w:jc w:val="both"/>
        <w:rPr>
          <w:lang w:val="ru-RU"/>
        </w:rPr>
      </w:pPr>
    </w:p>
    <w:p w:rsidR="00AE3A7B" w:rsidRPr="00000166" w:rsidRDefault="00205870">
      <w:pPr>
        <w:spacing w:after="0" w:line="264" w:lineRule="auto"/>
        <w:ind w:left="120"/>
        <w:jc w:val="both"/>
        <w:rPr>
          <w:lang w:val="ru-RU"/>
        </w:rPr>
      </w:pPr>
      <w:r w:rsidRPr="00000166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AE3A7B" w:rsidRPr="00000166" w:rsidRDefault="00AE3A7B">
      <w:pPr>
        <w:spacing w:after="0" w:line="264" w:lineRule="auto"/>
        <w:ind w:left="120"/>
        <w:jc w:val="both"/>
        <w:rPr>
          <w:lang w:val="ru-RU"/>
        </w:rPr>
      </w:pP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E3A7B" w:rsidRPr="00000166" w:rsidRDefault="002058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AE3A7B" w:rsidRPr="00000166" w:rsidRDefault="002058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E3A7B" w:rsidRPr="00000166" w:rsidRDefault="002058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E3A7B" w:rsidRPr="00000166" w:rsidRDefault="002058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AE3A7B" w:rsidRPr="00000166" w:rsidRDefault="002058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E3A7B" w:rsidRPr="00000166" w:rsidRDefault="002058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AE3A7B" w:rsidRPr="00000166" w:rsidRDefault="002058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AE3A7B" w:rsidRPr="00000166" w:rsidRDefault="002058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E3A7B" w:rsidRPr="00000166" w:rsidRDefault="002058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AE3A7B" w:rsidRPr="00000166" w:rsidRDefault="002058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E3A7B" w:rsidRPr="00000166" w:rsidRDefault="00AE3A7B">
      <w:pPr>
        <w:spacing w:after="0" w:line="264" w:lineRule="auto"/>
        <w:ind w:left="120"/>
        <w:jc w:val="both"/>
        <w:rPr>
          <w:lang w:val="ru-RU"/>
        </w:rPr>
      </w:pPr>
    </w:p>
    <w:p w:rsidR="00AE3A7B" w:rsidRPr="00000166" w:rsidRDefault="00205870">
      <w:pPr>
        <w:spacing w:after="0" w:line="264" w:lineRule="auto"/>
        <w:ind w:left="120"/>
        <w:jc w:val="both"/>
        <w:rPr>
          <w:lang w:val="ru-RU"/>
        </w:rPr>
      </w:pPr>
      <w:r w:rsidRPr="0000016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AE3A7B" w:rsidRPr="00000166" w:rsidRDefault="00AE3A7B">
      <w:pPr>
        <w:spacing w:after="0" w:line="264" w:lineRule="auto"/>
        <w:ind w:left="120"/>
        <w:jc w:val="both"/>
        <w:rPr>
          <w:lang w:val="ru-RU"/>
        </w:rPr>
      </w:pP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AE3A7B" w:rsidRPr="00000166" w:rsidRDefault="00AE3A7B">
      <w:pPr>
        <w:rPr>
          <w:lang w:val="ru-RU"/>
        </w:rPr>
        <w:sectPr w:rsidR="00AE3A7B" w:rsidRPr="00000166" w:rsidSect="00011412">
          <w:type w:val="continuous"/>
          <w:pgSz w:w="11906" w:h="16383"/>
          <w:pgMar w:top="709" w:right="850" w:bottom="1134" w:left="709" w:header="720" w:footer="720" w:gutter="0"/>
          <w:cols w:space="720"/>
        </w:sectPr>
      </w:pPr>
    </w:p>
    <w:p w:rsidR="00AE3A7B" w:rsidRPr="00000166" w:rsidRDefault="00205870">
      <w:pPr>
        <w:spacing w:after="0" w:line="264" w:lineRule="auto"/>
        <w:ind w:left="120"/>
        <w:jc w:val="both"/>
        <w:rPr>
          <w:lang w:val="ru-RU"/>
        </w:rPr>
      </w:pPr>
      <w:bookmarkStart w:id="1" w:name="block-709650"/>
      <w:bookmarkEnd w:id="0"/>
      <w:r w:rsidRPr="0000016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E3A7B" w:rsidRPr="00000166" w:rsidRDefault="00AE3A7B">
      <w:pPr>
        <w:spacing w:after="0" w:line="264" w:lineRule="auto"/>
        <w:ind w:left="120"/>
        <w:jc w:val="both"/>
        <w:rPr>
          <w:lang w:val="ru-RU"/>
        </w:rPr>
      </w:pP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AE3A7B" w:rsidRPr="00000166" w:rsidRDefault="00AE3A7B">
      <w:pPr>
        <w:spacing w:after="0"/>
        <w:ind w:left="120"/>
        <w:rPr>
          <w:lang w:val="ru-RU"/>
        </w:rPr>
      </w:pPr>
    </w:p>
    <w:p w:rsidR="00AE3A7B" w:rsidRPr="00000166" w:rsidRDefault="00205870">
      <w:pPr>
        <w:spacing w:after="0"/>
        <w:ind w:left="120"/>
        <w:rPr>
          <w:lang w:val="ru-RU"/>
        </w:rPr>
      </w:pPr>
      <w:r w:rsidRPr="000001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E3A7B" w:rsidRDefault="0020587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3A7B" w:rsidRPr="00000166" w:rsidRDefault="002058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AE3A7B" w:rsidRPr="00000166" w:rsidRDefault="002058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AE3A7B" w:rsidRPr="00000166" w:rsidRDefault="002058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AE3A7B" w:rsidRPr="00000166" w:rsidRDefault="002058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AE3A7B" w:rsidRPr="00000166" w:rsidRDefault="002058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AE3A7B" w:rsidRDefault="0020587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3A7B" w:rsidRPr="00000166" w:rsidRDefault="002058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AE3A7B" w:rsidRPr="00000166" w:rsidRDefault="002058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AE3A7B" w:rsidRPr="00000166" w:rsidRDefault="002058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AE3A7B" w:rsidRDefault="0020587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3A7B" w:rsidRPr="00000166" w:rsidRDefault="002058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AE3A7B" w:rsidRPr="00000166" w:rsidRDefault="002058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E3A7B" w:rsidRPr="00000166" w:rsidRDefault="002058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AE3A7B" w:rsidRPr="00000166" w:rsidRDefault="002058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AE3A7B" w:rsidRDefault="0020587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3A7B" w:rsidRPr="00000166" w:rsidRDefault="002058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AE3A7B" w:rsidRDefault="0020587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3A7B" w:rsidRPr="00000166" w:rsidRDefault="0020587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AE3A7B" w:rsidRDefault="0020587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3A7B" w:rsidRPr="00000166" w:rsidRDefault="0020587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AE3A7B" w:rsidRPr="00000166" w:rsidRDefault="0020587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AE3A7B" w:rsidRPr="00000166" w:rsidRDefault="00AE3A7B">
      <w:pPr>
        <w:spacing w:after="0"/>
        <w:ind w:left="120"/>
        <w:rPr>
          <w:lang w:val="ru-RU"/>
        </w:rPr>
      </w:pPr>
    </w:p>
    <w:p w:rsidR="00AE3A7B" w:rsidRPr="00000166" w:rsidRDefault="00205870">
      <w:pPr>
        <w:spacing w:after="0"/>
        <w:ind w:left="120"/>
        <w:rPr>
          <w:lang w:val="ru-RU"/>
        </w:rPr>
      </w:pPr>
      <w:r w:rsidRPr="000001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AE3A7B" w:rsidRDefault="002058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E3A7B" w:rsidRPr="00000166" w:rsidRDefault="002058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AE3A7B" w:rsidRPr="00000166" w:rsidRDefault="002058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AE3A7B" w:rsidRPr="00000166" w:rsidRDefault="002058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AE3A7B" w:rsidRPr="00000166" w:rsidRDefault="002058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AE3A7B" w:rsidRPr="00000166" w:rsidRDefault="002058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AE3A7B" w:rsidRPr="00000166" w:rsidRDefault="002058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AE3A7B" w:rsidRPr="00000166" w:rsidRDefault="002058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AE3A7B" w:rsidRDefault="002058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E3A7B" w:rsidRPr="00000166" w:rsidRDefault="002058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AE3A7B" w:rsidRPr="00000166" w:rsidRDefault="002058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AE3A7B" w:rsidRPr="00000166" w:rsidRDefault="002058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AE3A7B" w:rsidRPr="00000166" w:rsidRDefault="002058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AE3A7B" w:rsidRPr="00000166" w:rsidRDefault="002058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AE3A7B" w:rsidRPr="00000166" w:rsidRDefault="002058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AE3A7B" w:rsidRPr="00000166" w:rsidRDefault="002058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AE3A7B" w:rsidRDefault="002058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E3A7B" w:rsidRPr="00000166" w:rsidRDefault="002058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AE3A7B" w:rsidRPr="00000166" w:rsidRDefault="002058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AE3A7B" w:rsidRPr="00000166" w:rsidRDefault="002058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AE3A7B" w:rsidRPr="00000166" w:rsidRDefault="002058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AE3A7B" w:rsidRDefault="00205870">
      <w:pPr>
        <w:numPr>
          <w:ilvl w:val="0"/>
          <w:numId w:val="12"/>
        </w:numPr>
        <w:spacing w:after="0" w:line="264" w:lineRule="auto"/>
        <w:jc w:val="both"/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AE3A7B" w:rsidRPr="00000166" w:rsidRDefault="002058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AE3A7B" w:rsidRPr="00000166" w:rsidRDefault="002058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E3A7B" w:rsidRPr="00000166" w:rsidRDefault="002058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AE3A7B" w:rsidRDefault="0020587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3A7B" w:rsidRPr="00000166" w:rsidRDefault="002058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AE3A7B" w:rsidRPr="00000166" w:rsidRDefault="002058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AE3A7B" w:rsidRPr="00000166" w:rsidRDefault="002058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AE3A7B" w:rsidRPr="00000166" w:rsidRDefault="002058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AE3A7B" w:rsidRPr="00000166" w:rsidRDefault="002058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AE3A7B" w:rsidRPr="00000166" w:rsidRDefault="002058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AE3A7B" w:rsidRPr="00000166" w:rsidRDefault="002058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AE3A7B" w:rsidRPr="00000166" w:rsidRDefault="002058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i/>
          <w:color w:val="000000"/>
          <w:sz w:val="28"/>
          <w:lang w:val="ru-RU"/>
        </w:rPr>
        <w:lastRenderedPageBreak/>
        <w:t>1) Самоорганизация:</w:t>
      </w:r>
    </w:p>
    <w:p w:rsidR="00AE3A7B" w:rsidRPr="00000166" w:rsidRDefault="002058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AE3A7B" w:rsidRPr="00000166" w:rsidRDefault="002058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AE3A7B" w:rsidRDefault="002058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E3A7B" w:rsidRPr="00000166" w:rsidRDefault="002058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AE3A7B" w:rsidRPr="00000166" w:rsidRDefault="002058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AE3A7B" w:rsidRPr="00000166" w:rsidRDefault="002058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AE3A7B" w:rsidRPr="00000166" w:rsidRDefault="002058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AE3A7B" w:rsidRPr="00000166" w:rsidRDefault="002058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AE3A7B" w:rsidRPr="00000166" w:rsidRDefault="002058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AE3A7B" w:rsidRDefault="0020587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3A7B" w:rsidRPr="00000166" w:rsidRDefault="002058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AE3A7B" w:rsidRPr="00000166" w:rsidRDefault="002058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AE3A7B" w:rsidRPr="00000166" w:rsidRDefault="002058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AE3A7B" w:rsidRPr="00000166" w:rsidRDefault="002058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AE3A7B" w:rsidRPr="00000166" w:rsidRDefault="002058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AE3A7B" w:rsidRPr="00000166" w:rsidRDefault="00AE3A7B">
      <w:pPr>
        <w:spacing w:after="0"/>
        <w:ind w:left="120"/>
        <w:rPr>
          <w:lang w:val="ru-RU"/>
        </w:rPr>
      </w:pPr>
    </w:p>
    <w:p w:rsidR="00AE3A7B" w:rsidRPr="00000166" w:rsidRDefault="00205870">
      <w:pPr>
        <w:spacing w:after="0"/>
        <w:ind w:left="120"/>
        <w:rPr>
          <w:lang w:val="ru-RU"/>
        </w:rPr>
      </w:pPr>
      <w:r w:rsidRPr="000001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E3A7B" w:rsidRPr="00000166" w:rsidRDefault="00AE3A7B">
      <w:pPr>
        <w:spacing w:after="0"/>
        <w:ind w:left="120"/>
        <w:rPr>
          <w:lang w:val="ru-RU"/>
        </w:rPr>
      </w:pPr>
    </w:p>
    <w:p w:rsidR="00AE3A7B" w:rsidRPr="00000166" w:rsidRDefault="00205870">
      <w:pPr>
        <w:spacing w:after="0" w:line="264" w:lineRule="auto"/>
        <w:ind w:left="120"/>
        <w:jc w:val="both"/>
        <w:rPr>
          <w:lang w:val="ru-RU"/>
        </w:rPr>
      </w:pPr>
      <w:r w:rsidRPr="0000016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00166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00016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узнавать государственную символику Российской Федерации (гимн, герб, флаг) и своего региона;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AE3A7B" w:rsidRPr="00000166" w:rsidRDefault="002058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AE3A7B" w:rsidRPr="00000166" w:rsidRDefault="00AE3A7B">
      <w:pPr>
        <w:spacing w:after="0" w:line="264" w:lineRule="auto"/>
        <w:ind w:left="120"/>
        <w:jc w:val="both"/>
        <w:rPr>
          <w:lang w:val="ru-RU"/>
        </w:rPr>
      </w:pPr>
    </w:p>
    <w:p w:rsidR="00AE3A7B" w:rsidRPr="00000166" w:rsidRDefault="00205870">
      <w:pPr>
        <w:spacing w:after="0" w:line="264" w:lineRule="auto"/>
        <w:ind w:left="120"/>
        <w:jc w:val="both"/>
        <w:rPr>
          <w:lang w:val="ru-RU"/>
        </w:rPr>
      </w:pPr>
      <w:bookmarkStart w:id="2" w:name="block-709649"/>
      <w:bookmarkEnd w:id="1"/>
      <w:r w:rsidRPr="0000016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AE3A7B" w:rsidRPr="00000166" w:rsidRDefault="00AE3A7B" w:rsidP="004A0009">
      <w:pPr>
        <w:spacing w:after="0" w:line="264" w:lineRule="auto"/>
        <w:jc w:val="both"/>
        <w:rPr>
          <w:lang w:val="ru-RU"/>
        </w:rPr>
      </w:pPr>
    </w:p>
    <w:p w:rsidR="00AE3A7B" w:rsidRPr="00000166" w:rsidRDefault="00205870">
      <w:pPr>
        <w:spacing w:after="0" w:line="264" w:lineRule="auto"/>
        <w:ind w:left="120"/>
        <w:jc w:val="both"/>
        <w:rPr>
          <w:lang w:val="ru-RU"/>
        </w:rPr>
      </w:pPr>
      <w:r w:rsidRPr="0000016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i/>
          <w:color w:val="000000"/>
          <w:sz w:val="28"/>
          <w:lang w:val="ru-RU"/>
        </w:rPr>
        <w:lastRenderedPageBreak/>
        <w:t>Правила безопасной жизнедеятельности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0016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E3A7B" w:rsidRPr="00000166" w:rsidRDefault="0020587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AE3A7B" w:rsidRPr="00000166" w:rsidRDefault="0020587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AE3A7B" w:rsidRDefault="00205870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AE3A7B" w:rsidRPr="00000166" w:rsidRDefault="0020587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AE3A7B" w:rsidRPr="00000166" w:rsidRDefault="0020587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AE3A7B" w:rsidRDefault="00205870">
      <w:pPr>
        <w:numPr>
          <w:ilvl w:val="0"/>
          <w:numId w:val="26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AE3A7B" w:rsidRPr="00000166" w:rsidRDefault="0020587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AE3A7B" w:rsidRPr="00000166" w:rsidRDefault="0020587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AE3A7B" w:rsidRPr="00000166" w:rsidRDefault="0020587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используя текстовую информацию, заполнять таблицы; дополнять схемы; </w:t>
      </w:r>
    </w:p>
    <w:p w:rsidR="00AE3A7B" w:rsidRPr="00000166" w:rsidRDefault="0020587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000166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AE3A7B" w:rsidRPr="00000166" w:rsidRDefault="0020587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AE3A7B" w:rsidRPr="00000166" w:rsidRDefault="002058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AE3A7B" w:rsidRPr="00000166" w:rsidRDefault="002058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AE3A7B" w:rsidRPr="00000166" w:rsidRDefault="002058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AE3A7B" w:rsidRPr="00000166" w:rsidRDefault="0020587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AE3A7B" w:rsidRPr="00000166" w:rsidRDefault="0020587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AE3A7B" w:rsidRPr="00000166" w:rsidRDefault="0020587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AE3A7B" w:rsidRPr="00000166" w:rsidRDefault="0020587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AE3A7B" w:rsidRPr="00000166" w:rsidRDefault="0020587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000166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AE3A7B" w:rsidRPr="00000166" w:rsidRDefault="0020587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AE3A7B" w:rsidRPr="00000166" w:rsidRDefault="0020587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AE3A7B" w:rsidRPr="00000166" w:rsidRDefault="0020587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AE3A7B" w:rsidRPr="00000166" w:rsidRDefault="00205870">
      <w:pPr>
        <w:spacing w:after="0" w:line="264" w:lineRule="auto"/>
        <w:ind w:firstLine="600"/>
        <w:jc w:val="both"/>
        <w:rPr>
          <w:lang w:val="ru-RU"/>
        </w:rPr>
      </w:pPr>
      <w:r w:rsidRPr="00000166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000166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AE3A7B" w:rsidRPr="00000166" w:rsidRDefault="0020587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AE3A7B" w:rsidRPr="00000166" w:rsidRDefault="0020587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AE3A7B" w:rsidRPr="00000166" w:rsidRDefault="0020587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AE3A7B" w:rsidRPr="00000166" w:rsidRDefault="0020587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00166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4A0009" w:rsidRPr="00F65C10" w:rsidRDefault="004A0009" w:rsidP="0001141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709651"/>
      <w:bookmarkEnd w:id="2"/>
    </w:p>
    <w:p w:rsidR="004A0009" w:rsidRPr="00F65C10" w:rsidRDefault="004A000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Pr="00F65C10" w:rsidRDefault="00FD5E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3A7B" w:rsidRDefault="004A0009" w:rsidP="004A0009">
      <w:pPr>
        <w:spacing w:after="0"/>
        <w:ind w:left="120"/>
        <w:sectPr w:rsidR="00AE3A7B" w:rsidSect="00011412">
          <w:pgSz w:w="16383" w:h="11906" w:orient="landscape"/>
          <w:pgMar w:top="1134" w:right="1134" w:bottom="850" w:left="1134" w:header="720" w:footer="720" w:gutter="0"/>
          <w:cols w:space="720"/>
          <w:docGrid w:linePitch="299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AE3A7B" w:rsidRDefault="00205870" w:rsidP="004A0009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AE3A7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7B" w:rsidRDefault="00AE3A7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7B" w:rsidRDefault="00AE3A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7B" w:rsidRDefault="00AE3A7B">
            <w:pPr>
              <w:spacing w:after="0"/>
              <w:ind w:left="135"/>
            </w:pPr>
          </w:p>
        </w:tc>
      </w:tr>
      <w:tr w:rsidR="00AE3A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7B" w:rsidRDefault="00AE3A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7B" w:rsidRDefault="00AE3A7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7B" w:rsidRDefault="00AE3A7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7B" w:rsidRDefault="00AE3A7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7B" w:rsidRDefault="00AE3A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7B" w:rsidRDefault="00AE3A7B"/>
        </w:tc>
      </w:tr>
      <w:tr w:rsidR="00AE3A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AE3A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8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E3A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7B" w:rsidRPr="00000166" w:rsidRDefault="00205870">
            <w:pPr>
              <w:spacing w:after="0"/>
              <w:ind w:left="135"/>
              <w:rPr>
                <w:lang w:val="ru-RU"/>
              </w:rPr>
            </w:pPr>
            <w:r w:rsidRPr="00000166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000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9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E3A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7B" w:rsidRPr="00000166" w:rsidRDefault="00205870">
            <w:pPr>
              <w:spacing w:after="0"/>
              <w:ind w:left="135"/>
              <w:rPr>
                <w:lang w:val="ru-RU"/>
              </w:rPr>
            </w:pPr>
            <w:r w:rsidRPr="000001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000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10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E3A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7B" w:rsidRDefault="00AE3A7B"/>
        </w:tc>
      </w:tr>
      <w:tr w:rsidR="00AE3A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AE3A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7B" w:rsidRPr="00000166" w:rsidRDefault="00205870">
            <w:pPr>
              <w:spacing w:after="0"/>
              <w:ind w:left="135"/>
              <w:rPr>
                <w:lang w:val="ru-RU"/>
              </w:rPr>
            </w:pPr>
            <w:r w:rsidRPr="0000016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000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11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E3A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12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E3A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13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E3A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7B" w:rsidRPr="00000166" w:rsidRDefault="00205870">
            <w:pPr>
              <w:spacing w:after="0"/>
              <w:ind w:left="135"/>
              <w:rPr>
                <w:lang w:val="ru-RU"/>
              </w:rPr>
            </w:pPr>
            <w:r w:rsidRPr="0000016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000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14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E3A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7B" w:rsidRDefault="00AE3A7B"/>
        </w:tc>
      </w:tr>
      <w:tr w:rsidR="00AE3A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AE3A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15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E3A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3A7B" w:rsidRPr="00000166" w:rsidRDefault="00205870">
            <w:pPr>
              <w:spacing w:after="0"/>
              <w:ind w:left="135"/>
              <w:rPr>
                <w:lang w:val="ru-RU"/>
              </w:rPr>
            </w:pPr>
            <w:r w:rsidRPr="000001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000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16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AE3A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7B" w:rsidRDefault="00AE3A7B"/>
        </w:tc>
      </w:tr>
      <w:tr w:rsidR="00AE3A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3A7B" w:rsidRDefault="00AE3A7B">
            <w:pPr>
              <w:spacing w:after="0"/>
              <w:ind w:left="135"/>
            </w:pPr>
          </w:p>
        </w:tc>
      </w:tr>
      <w:tr w:rsidR="00AE3A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7B" w:rsidRPr="00000166" w:rsidRDefault="00205870">
            <w:pPr>
              <w:spacing w:after="0"/>
              <w:ind w:left="135"/>
              <w:rPr>
                <w:lang w:val="ru-RU"/>
              </w:rPr>
            </w:pPr>
            <w:r w:rsidRPr="000001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000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E3A7B" w:rsidRDefault="00AE3A7B"/>
        </w:tc>
      </w:tr>
    </w:tbl>
    <w:p w:rsidR="00AE3A7B" w:rsidRDefault="00AE3A7B">
      <w:pPr>
        <w:sectPr w:rsidR="00AE3A7B" w:rsidSect="00011412">
          <w:type w:val="continuous"/>
          <w:pgSz w:w="16383" w:h="11906" w:orient="landscape"/>
          <w:pgMar w:top="1134" w:right="1134" w:bottom="850" w:left="1134" w:header="720" w:footer="720" w:gutter="0"/>
          <w:cols w:space="720"/>
          <w:docGrid w:linePitch="299"/>
        </w:sectPr>
      </w:pPr>
    </w:p>
    <w:p w:rsidR="00AE3A7B" w:rsidRDefault="00AE3A7B">
      <w:pPr>
        <w:sectPr w:rsidR="00AE3A7B" w:rsidSect="00011412">
          <w:type w:val="continuous"/>
          <w:pgSz w:w="16383" w:h="11906" w:orient="landscape"/>
          <w:pgMar w:top="1134" w:right="1134" w:bottom="850" w:left="1134" w:header="720" w:footer="720" w:gutter="0"/>
          <w:cols w:space="720"/>
          <w:docGrid w:linePitch="299"/>
        </w:sectPr>
      </w:pPr>
    </w:p>
    <w:p w:rsidR="00AE3A7B" w:rsidRDefault="00AE3A7B" w:rsidP="004A0009">
      <w:pPr>
        <w:spacing w:after="0"/>
        <w:sectPr w:rsidR="00AE3A7B" w:rsidSect="00011412">
          <w:type w:val="continuous"/>
          <w:pgSz w:w="16383" w:h="11906" w:orient="landscape"/>
          <w:pgMar w:top="1134" w:right="1134" w:bottom="850" w:left="1134" w:header="720" w:footer="720" w:gutter="0"/>
          <w:cols w:space="720"/>
          <w:docGrid w:linePitch="299"/>
        </w:sectPr>
      </w:pPr>
      <w:bookmarkStart w:id="4" w:name="block-709646"/>
      <w:bookmarkEnd w:id="3"/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11412" w:rsidRDefault="00011412" w:rsidP="004A0009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FD5E00" w:rsidRDefault="00FD5E00" w:rsidP="004A00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Default="00FD5E00" w:rsidP="004A00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FD5E00" w:rsidRDefault="00FD5E00" w:rsidP="004A00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11412" w:rsidRPr="00011412" w:rsidRDefault="00011412" w:rsidP="00FD5E00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AE3A7B" w:rsidRDefault="00205870" w:rsidP="004A0009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7"/>
        <w:gridCol w:w="4118"/>
        <w:gridCol w:w="1016"/>
        <w:gridCol w:w="1841"/>
        <w:gridCol w:w="1910"/>
        <w:gridCol w:w="2824"/>
        <w:gridCol w:w="1817"/>
      </w:tblGrid>
      <w:tr w:rsidR="00FD5E00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7B" w:rsidRDefault="00AE3A7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7B" w:rsidRDefault="00AE3A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7B" w:rsidRDefault="00AE3A7B">
            <w:pPr>
              <w:spacing w:after="0"/>
              <w:ind w:left="135"/>
            </w:pPr>
          </w:p>
        </w:tc>
        <w:tc>
          <w:tcPr>
            <w:tcW w:w="2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7B" w:rsidRPr="00FD5E00" w:rsidRDefault="00FD5E00" w:rsidP="00FD5E00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FD5E00">
              <w:rPr>
                <w:rFonts w:ascii="Times New Roman" w:hAnsi="Times New Roman" w:cs="Times New Roman"/>
                <w:b/>
                <w:sz w:val="24"/>
                <w:lang w:val="ru-RU"/>
              </w:rPr>
              <w:t>Дата проведения</w:t>
            </w:r>
          </w:p>
        </w:tc>
      </w:tr>
      <w:tr w:rsidR="00FD5E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7B" w:rsidRDefault="00AE3A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7B" w:rsidRDefault="00AE3A7B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7B" w:rsidRDefault="00AE3A7B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7B" w:rsidRDefault="00AE3A7B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3A7B" w:rsidRDefault="00AE3A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7B" w:rsidRDefault="00AE3A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7B" w:rsidRDefault="00AE3A7B"/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17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18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19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20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21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22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23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24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старинные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25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26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27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28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29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30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31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32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кремлевские города: Нижний Новгород, Псков, Смоленск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33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членов семьи: отношение к детям и старшему поколению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34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контрольный срез в форме тестирования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35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познает окружающую </w:t>
            </w: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природу? Особенности разных методов познания окружающего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36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37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38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39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40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41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42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43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44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45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46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47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48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49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50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51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52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53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54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55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56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57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58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59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60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61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62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63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64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65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66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67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68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69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родного края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70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контрольная работа в форме тестирования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71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72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73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культура. Игры на </w:t>
            </w: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воздухе как условие сохранения и укрепления здоровья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74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75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</w:t>
            </w:r>
            <w:bookmarkStart w:id="5" w:name="_GoBack"/>
            <w:bookmarkEnd w:id="5"/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76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разогреве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экстрен-ной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77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78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79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80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81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компьютером: посадка, </w:t>
            </w: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время пользования, обязательность отдыха и другие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82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 w:rsidRPr="004A00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Интернетом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83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Pr="00F65C10" w:rsidRDefault="00AE3A7B">
            <w:pPr>
              <w:spacing w:after="0"/>
              <w:ind w:left="135"/>
            </w:pPr>
          </w:p>
        </w:tc>
      </w:tr>
      <w:tr w:rsidR="00FD5E0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E3A7B" w:rsidRDefault="00273F47">
            <w:pPr>
              <w:spacing w:after="0"/>
              <w:ind w:left="135"/>
            </w:pPr>
            <w:hyperlink r:id="rId84">
              <w:r w:rsidR="00205870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AE3A7B" w:rsidRDefault="00AE3A7B">
            <w:pPr>
              <w:spacing w:after="0"/>
              <w:ind w:left="135"/>
            </w:pPr>
          </w:p>
        </w:tc>
      </w:tr>
      <w:tr w:rsidR="00AE3A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7B" w:rsidRPr="004A0009" w:rsidRDefault="00205870">
            <w:pPr>
              <w:spacing w:after="0"/>
              <w:ind w:left="135"/>
              <w:rPr>
                <w:lang w:val="ru-RU"/>
              </w:rPr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 w:rsidRPr="004A00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E3A7B" w:rsidRDefault="0020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7B" w:rsidRDefault="00AE3A7B"/>
        </w:tc>
      </w:tr>
    </w:tbl>
    <w:p w:rsidR="00AE3A7B" w:rsidRDefault="00AE3A7B">
      <w:pPr>
        <w:sectPr w:rsidR="00AE3A7B" w:rsidSect="00011412">
          <w:type w:val="continuous"/>
          <w:pgSz w:w="16383" w:h="11906" w:orient="landscape"/>
          <w:pgMar w:top="1134" w:right="1134" w:bottom="850" w:left="1134" w:header="720" w:footer="720" w:gutter="0"/>
          <w:cols w:space="720"/>
          <w:docGrid w:linePitch="299"/>
        </w:sectPr>
      </w:pPr>
    </w:p>
    <w:p w:rsidR="00AE3A7B" w:rsidRDefault="00AE3A7B">
      <w:pPr>
        <w:sectPr w:rsidR="00AE3A7B" w:rsidSect="00011412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AE3A7B" w:rsidRPr="004A0009" w:rsidRDefault="00205870">
      <w:pPr>
        <w:spacing w:after="0"/>
        <w:ind w:left="120"/>
        <w:rPr>
          <w:lang w:val="ru-RU"/>
        </w:rPr>
      </w:pPr>
      <w:bookmarkStart w:id="6" w:name="block-709647"/>
      <w:bookmarkEnd w:id="4"/>
      <w:r w:rsidRPr="004A000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E3A7B" w:rsidRPr="004A0009" w:rsidRDefault="00205870">
      <w:pPr>
        <w:spacing w:after="0" w:line="480" w:lineRule="auto"/>
        <w:ind w:left="120"/>
        <w:rPr>
          <w:lang w:val="ru-RU"/>
        </w:rPr>
      </w:pPr>
      <w:r w:rsidRPr="004A000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E3A7B" w:rsidRPr="004A0009" w:rsidRDefault="00205870">
      <w:pPr>
        <w:spacing w:after="0" w:line="480" w:lineRule="auto"/>
        <w:ind w:left="120"/>
        <w:rPr>
          <w:lang w:val="ru-RU"/>
        </w:rPr>
      </w:pPr>
      <w:r w:rsidRPr="004A0009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7242d94d-e1f1-4df7-9b61-f04a247942f3"/>
      <w:r w:rsidRPr="004A0009">
        <w:rPr>
          <w:rFonts w:ascii="Times New Roman" w:hAnsi="Times New Roman"/>
          <w:color w:val="000000"/>
          <w:sz w:val="28"/>
          <w:lang w:val="ru-RU"/>
        </w:rPr>
        <w:t>• Окружающий мир (в 2 частях), 2 класс/ Плешаков А.А., Новицкая М.Ю., Акционерное общество «Издательство «Просвещение»</w:t>
      </w:r>
      <w:bookmarkEnd w:id="7"/>
      <w:r w:rsidRPr="004A000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E3A7B" w:rsidRPr="004A0009" w:rsidRDefault="00205870">
      <w:pPr>
        <w:spacing w:after="0" w:line="480" w:lineRule="auto"/>
        <w:ind w:left="120"/>
        <w:rPr>
          <w:lang w:val="ru-RU"/>
        </w:rPr>
      </w:pPr>
      <w:r w:rsidRPr="004A0009">
        <w:rPr>
          <w:rFonts w:ascii="Times New Roman" w:hAnsi="Times New Roman"/>
          <w:color w:val="000000"/>
          <w:sz w:val="28"/>
          <w:lang w:val="ru-RU"/>
        </w:rPr>
        <w:t xml:space="preserve">​‌Плешаков А.А., От земли до неба: Атлас-определитель: Пособие для учащихся </w:t>
      </w:r>
      <w:r w:rsidRPr="004A0009">
        <w:rPr>
          <w:sz w:val="28"/>
          <w:lang w:val="ru-RU"/>
        </w:rPr>
        <w:br/>
      </w:r>
      <w:r w:rsidRPr="004A0009">
        <w:rPr>
          <w:rFonts w:ascii="Times New Roman" w:hAnsi="Times New Roman"/>
          <w:color w:val="000000"/>
          <w:sz w:val="28"/>
          <w:lang w:val="ru-RU"/>
        </w:rPr>
        <w:t xml:space="preserve"> общеобразовательных учреждений. – М.: Просвещение, 2020</w:t>
      </w:r>
      <w:r w:rsidRPr="004A0009">
        <w:rPr>
          <w:sz w:val="28"/>
          <w:lang w:val="ru-RU"/>
        </w:rPr>
        <w:br/>
      </w:r>
      <w:bookmarkStart w:id="8" w:name="12cc1628-0d25-4286-88bf-ee4d9ac08191"/>
      <w:bookmarkEnd w:id="8"/>
      <w:r w:rsidRPr="004A0009">
        <w:rPr>
          <w:rFonts w:ascii="Times New Roman" w:hAnsi="Times New Roman"/>
          <w:color w:val="000000"/>
          <w:sz w:val="28"/>
          <w:lang w:val="ru-RU"/>
        </w:rPr>
        <w:t>‌</w:t>
      </w:r>
    </w:p>
    <w:p w:rsidR="00AE3A7B" w:rsidRPr="004A0009" w:rsidRDefault="00205870">
      <w:pPr>
        <w:spacing w:after="0"/>
        <w:ind w:left="120"/>
        <w:rPr>
          <w:lang w:val="ru-RU"/>
        </w:rPr>
      </w:pPr>
      <w:r w:rsidRPr="004A0009">
        <w:rPr>
          <w:rFonts w:ascii="Times New Roman" w:hAnsi="Times New Roman"/>
          <w:color w:val="000000"/>
          <w:sz w:val="28"/>
          <w:lang w:val="ru-RU"/>
        </w:rPr>
        <w:t>​</w:t>
      </w:r>
    </w:p>
    <w:p w:rsidR="00AE3A7B" w:rsidRPr="004A0009" w:rsidRDefault="00205870">
      <w:pPr>
        <w:spacing w:after="0" w:line="480" w:lineRule="auto"/>
        <w:ind w:left="120"/>
        <w:rPr>
          <w:lang w:val="ru-RU"/>
        </w:rPr>
      </w:pPr>
      <w:r w:rsidRPr="004A000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E3A7B" w:rsidRPr="004A0009" w:rsidRDefault="00205870">
      <w:pPr>
        <w:spacing w:after="0" w:line="480" w:lineRule="auto"/>
        <w:ind w:left="120"/>
        <w:rPr>
          <w:lang w:val="ru-RU"/>
        </w:rPr>
      </w:pPr>
      <w:r w:rsidRPr="004A0009">
        <w:rPr>
          <w:rFonts w:ascii="Times New Roman" w:hAnsi="Times New Roman"/>
          <w:color w:val="000000"/>
          <w:sz w:val="28"/>
          <w:lang w:val="ru-RU"/>
        </w:rPr>
        <w:t>​‌Плешаков А.А. Окружающий мир 2 класс, М.: Просвещение, 2011.</w:t>
      </w:r>
      <w:r w:rsidRPr="004A0009">
        <w:rPr>
          <w:sz w:val="28"/>
          <w:lang w:val="ru-RU"/>
        </w:rPr>
        <w:br/>
      </w:r>
      <w:r w:rsidRPr="004A0009">
        <w:rPr>
          <w:rFonts w:ascii="Times New Roman" w:hAnsi="Times New Roman"/>
          <w:color w:val="000000"/>
          <w:sz w:val="28"/>
          <w:lang w:val="ru-RU"/>
        </w:rPr>
        <w:t xml:space="preserve"> - Плешаков А.А., От земли до неба: Атлас-определитель: Пособие для учащихся </w:t>
      </w:r>
      <w:r w:rsidRPr="004A0009">
        <w:rPr>
          <w:sz w:val="28"/>
          <w:lang w:val="ru-RU"/>
        </w:rPr>
        <w:br/>
      </w:r>
      <w:r w:rsidRPr="004A0009">
        <w:rPr>
          <w:rFonts w:ascii="Times New Roman" w:hAnsi="Times New Roman"/>
          <w:color w:val="000000"/>
          <w:sz w:val="28"/>
          <w:lang w:val="ru-RU"/>
        </w:rPr>
        <w:t xml:space="preserve"> общеобразовательных учреждений. – М.: Просвещение, 2010</w:t>
      </w:r>
      <w:r w:rsidRPr="004A0009">
        <w:rPr>
          <w:sz w:val="28"/>
          <w:lang w:val="ru-RU"/>
        </w:rPr>
        <w:br/>
      </w:r>
      <w:r w:rsidRPr="004A0009">
        <w:rPr>
          <w:rFonts w:ascii="Times New Roman" w:hAnsi="Times New Roman"/>
          <w:color w:val="000000"/>
          <w:sz w:val="28"/>
          <w:lang w:val="ru-RU"/>
        </w:rPr>
        <w:t xml:space="preserve"> - Плешаков А.А., Александрова В.П., Борисова С.А. Окружающий мир: поурочные разработки: 2 класс.</w:t>
      </w:r>
      <w:r w:rsidRPr="004A0009">
        <w:rPr>
          <w:sz w:val="28"/>
          <w:lang w:val="ru-RU"/>
        </w:rPr>
        <w:br/>
      </w:r>
      <w:bookmarkStart w:id="9" w:name="95f05c12-f0c4-4d54-885b-c56ae9683aa1"/>
      <w:bookmarkEnd w:id="9"/>
      <w:r w:rsidRPr="004A000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E3A7B" w:rsidRPr="004A0009" w:rsidRDefault="00AE3A7B">
      <w:pPr>
        <w:spacing w:after="0"/>
        <w:ind w:left="120"/>
        <w:rPr>
          <w:lang w:val="ru-RU"/>
        </w:rPr>
      </w:pPr>
    </w:p>
    <w:p w:rsidR="00AE3A7B" w:rsidRPr="004A0009" w:rsidRDefault="00205870">
      <w:pPr>
        <w:spacing w:after="0" w:line="480" w:lineRule="auto"/>
        <w:ind w:left="120"/>
        <w:rPr>
          <w:lang w:val="ru-RU"/>
        </w:rPr>
      </w:pPr>
      <w:r w:rsidRPr="004A000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E3A7B" w:rsidRPr="004A0009" w:rsidRDefault="00205870" w:rsidP="004A0009">
      <w:pPr>
        <w:spacing w:after="0" w:line="480" w:lineRule="auto"/>
        <w:ind w:left="120"/>
        <w:rPr>
          <w:lang w:val="ru-RU"/>
        </w:rPr>
        <w:sectPr w:rsidR="00AE3A7B" w:rsidRPr="004A0009" w:rsidSect="00011412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  <w:r w:rsidRPr="004A0009">
        <w:rPr>
          <w:rFonts w:ascii="Times New Roman" w:hAnsi="Times New Roman"/>
          <w:color w:val="000000"/>
          <w:sz w:val="28"/>
          <w:lang w:val="ru-RU"/>
        </w:rPr>
        <w:t>​</w:t>
      </w:r>
      <w:r w:rsidRPr="004A0009">
        <w:rPr>
          <w:rFonts w:ascii="Times New Roman" w:hAnsi="Times New Roman"/>
          <w:color w:val="333333"/>
          <w:sz w:val="28"/>
          <w:lang w:val="ru-RU"/>
        </w:rPr>
        <w:t>​‌</w:t>
      </w:r>
      <w:bookmarkStart w:id="10" w:name="e2202d81-27be-4f22-aeb6-9d447e67c650"/>
      <w:r>
        <w:rPr>
          <w:rFonts w:ascii="Times New Roman" w:hAnsi="Times New Roman"/>
          <w:color w:val="000000"/>
          <w:sz w:val="28"/>
        </w:rPr>
        <w:t>https</w:t>
      </w:r>
      <w:r w:rsidRPr="004A00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4A00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4A00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A0009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4A0009">
        <w:rPr>
          <w:rFonts w:ascii="Times New Roman" w:hAnsi="Times New Roman"/>
          <w:color w:val="000000"/>
          <w:sz w:val="28"/>
          <w:lang w:val="ru-RU"/>
        </w:rPr>
        <w:t>4116</w:t>
      </w:r>
      <w:r>
        <w:rPr>
          <w:rFonts w:ascii="Times New Roman" w:hAnsi="Times New Roman"/>
          <w:color w:val="000000"/>
          <w:sz w:val="28"/>
        </w:rPr>
        <w:t>e</w:t>
      </w:r>
      <w:r w:rsidRPr="004A0009">
        <w:rPr>
          <w:rFonts w:ascii="Times New Roman" w:hAnsi="Times New Roman"/>
          <w:color w:val="000000"/>
          <w:sz w:val="28"/>
          <w:lang w:val="ru-RU"/>
        </w:rPr>
        <w:t>4</w:t>
      </w:r>
      <w:bookmarkEnd w:id="10"/>
    </w:p>
    <w:bookmarkEnd w:id="6"/>
    <w:p w:rsidR="00205870" w:rsidRPr="004A0009" w:rsidRDefault="00205870">
      <w:pPr>
        <w:rPr>
          <w:lang w:val="ru-RU"/>
        </w:rPr>
      </w:pPr>
    </w:p>
    <w:sectPr w:rsidR="00205870" w:rsidRPr="004A0009" w:rsidSect="00011412">
      <w:type w:val="continuous"/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F57" w:rsidRDefault="00F05F57" w:rsidP="00011412">
      <w:pPr>
        <w:spacing w:after="0" w:line="240" w:lineRule="auto"/>
      </w:pPr>
      <w:r>
        <w:separator/>
      </w:r>
    </w:p>
  </w:endnote>
  <w:endnote w:type="continuationSeparator" w:id="0">
    <w:p w:rsidR="00F05F57" w:rsidRDefault="00F05F57" w:rsidP="0001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F57" w:rsidRDefault="00F05F57" w:rsidP="00011412">
      <w:pPr>
        <w:spacing w:after="0" w:line="240" w:lineRule="auto"/>
      </w:pPr>
      <w:r>
        <w:separator/>
      </w:r>
    </w:p>
  </w:footnote>
  <w:footnote w:type="continuationSeparator" w:id="0">
    <w:p w:rsidR="00F05F57" w:rsidRDefault="00F05F57" w:rsidP="00011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09C7"/>
    <w:multiLevelType w:val="multilevel"/>
    <w:tmpl w:val="7D189A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45B3C"/>
    <w:multiLevelType w:val="multilevel"/>
    <w:tmpl w:val="C2BAF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120A3A"/>
    <w:multiLevelType w:val="multilevel"/>
    <w:tmpl w:val="E34A1D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15A0C"/>
    <w:multiLevelType w:val="multilevel"/>
    <w:tmpl w:val="A998D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F62DD7"/>
    <w:multiLevelType w:val="multilevel"/>
    <w:tmpl w:val="B9D25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C32D47"/>
    <w:multiLevelType w:val="multilevel"/>
    <w:tmpl w:val="66E25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3C4A27"/>
    <w:multiLevelType w:val="multilevel"/>
    <w:tmpl w:val="21701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C0133D"/>
    <w:multiLevelType w:val="multilevel"/>
    <w:tmpl w:val="59800EF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032EA7"/>
    <w:multiLevelType w:val="multilevel"/>
    <w:tmpl w:val="070CC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6346B4"/>
    <w:multiLevelType w:val="multilevel"/>
    <w:tmpl w:val="712E93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A95A33"/>
    <w:multiLevelType w:val="multilevel"/>
    <w:tmpl w:val="49E2C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0171C9"/>
    <w:multiLevelType w:val="multilevel"/>
    <w:tmpl w:val="F1D40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C61ADD"/>
    <w:multiLevelType w:val="multilevel"/>
    <w:tmpl w:val="6E1A6E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003859"/>
    <w:multiLevelType w:val="multilevel"/>
    <w:tmpl w:val="E2C41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5052D0"/>
    <w:multiLevelType w:val="multilevel"/>
    <w:tmpl w:val="99025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5A507E"/>
    <w:multiLevelType w:val="multilevel"/>
    <w:tmpl w:val="79C05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082007"/>
    <w:multiLevelType w:val="multilevel"/>
    <w:tmpl w:val="EA463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4411F3"/>
    <w:multiLevelType w:val="multilevel"/>
    <w:tmpl w:val="A4B07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1C15B3"/>
    <w:multiLevelType w:val="multilevel"/>
    <w:tmpl w:val="495A7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5C320D"/>
    <w:multiLevelType w:val="multilevel"/>
    <w:tmpl w:val="BF4C6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130C42"/>
    <w:multiLevelType w:val="multilevel"/>
    <w:tmpl w:val="C2827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A903A8"/>
    <w:multiLevelType w:val="multilevel"/>
    <w:tmpl w:val="F9C21B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FC5B00"/>
    <w:multiLevelType w:val="multilevel"/>
    <w:tmpl w:val="C8200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276EC4"/>
    <w:multiLevelType w:val="multilevel"/>
    <w:tmpl w:val="288E1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385398"/>
    <w:multiLevelType w:val="multilevel"/>
    <w:tmpl w:val="84F06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DC011D"/>
    <w:multiLevelType w:val="multilevel"/>
    <w:tmpl w:val="AACE1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0D66F2"/>
    <w:multiLevelType w:val="multilevel"/>
    <w:tmpl w:val="604EE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4F44E5"/>
    <w:multiLevelType w:val="multilevel"/>
    <w:tmpl w:val="A0F44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311941"/>
    <w:multiLevelType w:val="multilevel"/>
    <w:tmpl w:val="36FE3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3D7AA1"/>
    <w:multiLevelType w:val="multilevel"/>
    <w:tmpl w:val="80C8F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464376"/>
    <w:multiLevelType w:val="multilevel"/>
    <w:tmpl w:val="75D26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363386"/>
    <w:multiLevelType w:val="multilevel"/>
    <w:tmpl w:val="C2966B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FF01DB"/>
    <w:multiLevelType w:val="multilevel"/>
    <w:tmpl w:val="95709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32178B"/>
    <w:multiLevelType w:val="multilevel"/>
    <w:tmpl w:val="B9BCF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D8643E"/>
    <w:multiLevelType w:val="multilevel"/>
    <w:tmpl w:val="B2B8CD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0F07B9"/>
    <w:multiLevelType w:val="multilevel"/>
    <w:tmpl w:val="06985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A15CB1"/>
    <w:multiLevelType w:val="multilevel"/>
    <w:tmpl w:val="852EC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8A520E"/>
    <w:multiLevelType w:val="multilevel"/>
    <w:tmpl w:val="4E1CE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EB0AD2"/>
    <w:multiLevelType w:val="multilevel"/>
    <w:tmpl w:val="9F260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C95A1B"/>
    <w:multiLevelType w:val="multilevel"/>
    <w:tmpl w:val="31562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4F210B"/>
    <w:multiLevelType w:val="multilevel"/>
    <w:tmpl w:val="AE520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6D7C71"/>
    <w:multiLevelType w:val="multilevel"/>
    <w:tmpl w:val="B0124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C42D73"/>
    <w:multiLevelType w:val="multilevel"/>
    <w:tmpl w:val="7CE25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23"/>
  </w:num>
  <w:num w:numId="4">
    <w:abstractNumId w:val="38"/>
  </w:num>
  <w:num w:numId="5">
    <w:abstractNumId w:val="10"/>
  </w:num>
  <w:num w:numId="6">
    <w:abstractNumId w:val="34"/>
  </w:num>
  <w:num w:numId="7">
    <w:abstractNumId w:val="30"/>
  </w:num>
  <w:num w:numId="8">
    <w:abstractNumId w:val="14"/>
  </w:num>
  <w:num w:numId="9">
    <w:abstractNumId w:val="39"/>
  </w:num>
  <w:num w:numId="10">
    <w:abstractNumId w:val="40"/>
  </w:num>
  <w:num w:numId="11">
    <w:abstractNumId w:val="29"/>
  </w:num>
  <w:num w:numId="12">
    <w:abstractNumId w:val="27"/>
  </w:num>
  <w:num w:numId="13">
    <w:abstractNumId w:val="36"/>
  </w:num>
  <w:num w:numId="14">
    <w:abstractNumId w:val="18"/>
  </w:num>
  <w:num w:numId="15">
    <w:abstractNumId w:val="4"/>
  </w:num>
  <w:num w:numId="16">
    <w:abstractNumId w:val="28"/>
  </w:num>
  <w:num w:numId="17">
    <w:abstractNumId w:val="19"/>
  </w:num>
  <w:num w:numId="18">
    <w:abstractNumId w:val="33"/>
  </w:num>
  <w:num w:numId="19">
    <w:abstractNumId w:val="5"/>
  </w:num>
  <w:num w:numId="20">
    <w:abstractNumId w:val="3"/>
  </w:num>
  <w:num w:numId="21">
    <w:abstractNumId w:val="17"/>
  </w:num>
  <w:num w:numId="22">
    <w:abstractNumId w:val="26"/>
  </w:num>
  <w:num w:numId="23">
    <w:abstractNumId w:val="15"/>
  </w:num>
  <w:num w:numId="24">
    <w:abstractNumId w:val="6"/>
  </w:num>
  <w:num w:numId="25">
    <w:abstractNumId w:val="41"/>
  </w:num>
  <w:num w:numId="26">
    <w:abstractNumId w:val="8"/>
  </w:num>
  <w:num w:numId="27">
    <w:abstractNumId w:val="20"/>
  </w:num>
  <w:num w:numId="28">
    <w:abstractNumId w:val="31"/>
  </w:num>
  <w:num w:numId="29">
    <w:abstractNumId w:val="12"/>
  </w:num>
  <w:num w:numId="30">
    <w:abstractNumId w:val="7"/>
  </w:num>
  <w:num w:numId="31">
    <w:abstractNumId w:val="22"/>
  </w:num>
  <w:num w:numId="32">
    <w:abstractNumId w:val="35"/>
  </w:num>
  <w:num w:numId="33">
    <w:abstractNumId w:val="24"/>
  </w:num>
  <w:num w:numId="34">
    <w:abstractNumId w:val="25"/>
  </w:num>
  <w:num w:numId="35">
    <w:abstractNumId w:val="9"/>
  </w:num>
  <w:num w:numId="36">
    <w:abstractNumId w:val="1"/>
  </w:num>
  <w:num w:numId="37">
    <w:abstractNumId w:val="16"/>
  </w:num>
  <w:num w:numId="38">
    <w:abstractNumId w:val="32"/>
  </w:num>
  <w:num w:numId="39">
    <w:abstractNumId w:val="21"/>
  </w:num>
  <w:num w:numId="40">
    <w:abstractNumId w:val="13"/>
  </w:num>
  <w:num w:numId="41">
    <w:abstractNumId w:val="11"/>
  </w:num>
  <w:num w:numId="42">
    <w:abstractNumId w:val="37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A7B"/>
    <w:rsid w:val="00000166"/>
    <w:rsid w:val="00011412"/>
    <w:rsid w:val="00205870"/>
    <w:rsid w:val="00273F47"/>
    <w:rsid w:val="004A0009"/>
    <w:rsid w:val="00774DB5"/>
    <w:rsid w:val="00AE3A7B"/>
    <w:rsid w:val="00B376A4"/>
    <w:rsid w:val="00F05F57"/>
    <w:rsid w:val="00F65C10"/>
    <w:rsid w:val="00FD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273F4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3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41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11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7f4116e4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58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16e4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16e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60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7f4116e4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5325</Words>
  <Characters>30356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5</cp:revision>
  <cp:lastPrinted>2023-09-11T02:22:00Z</cp:lastPrinted>
  <dcterms:created xsi:type="dcterms:W3CDTF">2023-06-04T13:25:00Z</dcterms:created>
  <dcterms:modified xsi:type="dcterms:W3CDTF">2023-10-15T05:44:00Z</dcterms:modified>
</cp:coreProperties>
</file>