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4F2" w:rsidRDefault="004714F2" w:rsidP="004714F2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bookmarkStart w:id="0" w:name="block-21046576"/>
      <w:r>
        <w:rPr>
          <w:rFonts w:ascii="Times New Roman" w:hAnsi="Times New Roman" w:cs="Times New Roman"/>
          <w:b/>
          <w:noProof/>
          <w:color w:val="000000"/>
          <w:sz w:val="28"/>
          <w:szCs w:val="28"/>
          <w:lang w:val="ru-RU"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-946785</wp:posOffset>
            </wp:positionH>
            <wp:positionV relativeFrom="paragraph">
              <wp:posOffset>-554990</wp:posOffset>
            </wp:positionV>
            <wp:extent cx="7169150" cy="10172700"/>
            <wp:effectExtent l="19050" t="0" r="0" b="0"/>
            <wp:wrapTopAndBottom/>
            <wp:docPr id="1" name="Picture 1" descr="C:\Users\pc\Pictures\2023-10-15_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Pictures\2023-10-15_00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9150" cy="1017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E4784" w:rsidRPr="00134B22" w:rsidRDefault="008577D7" w:rsidP="00134B22">
      <w:pPr>
        <w:spacing w:after="0" w:line="240" w:lineRule="auto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134B22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lastRenderedPageBreak/>
        <w:t>ПОЯСНИТЕЛЬНАЯ ЗАПИСКА</w:t>
      </w:r>
    </w:p>
    <w:p w:rsidR="00EE4784" w:rsidRPr="00134B22" w:rsidRDefault="00EE4784" w:rsidP="00134B22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E4784" w:rsidRPr="00134B22" w:rsidRDefault="008577D7" w:rsidP="00134B2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B22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EE4784" w:rsidRPr="00134B22" w:rsidRDefault="008577D7" w:rsidP="00134B2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B22">
        <w:rPr>
          <w:rFonts w:ascii="Times New Roman" w:hAnsi="Times New Roman" w:cs="Times New Roman"/>
          <w:color w:val="000000"/>
          <w:sz w:val="28"/>
          <w:szCs w:val="28"/>
          <w:lang w:val="ru-RU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:rsidR="00EE4784" w:rsidRPr="00134B22" w:rsidRDefault="008577D7" w:rsidP="00134B2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B22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Программа по изобразительному искусству направлена на развитие духовной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:rsidR="00EE4784" w:rsidRPr="00134B22" w:rsidRDefault="008577D7" w:rsidP="00134B2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B2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:rsidR="00EE4784" w:rsidRPr="00134B22" w:rsidRDefault="008577D7" w:rsidP="00134B2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B22">
        <w:rPr>
          <w:rFonts w:ascii="Times New Roman" w:hAnsi="Times New Roman" w:cs="Times New Roman"/>
          <w:color w:val="000000"/>
          <w:sz w:val="28"/>
          <w:szCs w:val="28"/>
          <w:lang w:val="ru-RU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EE4784" w:rsidRPr="00134B22" w:rsidRDefault="008577D7" w:rsidP="00134B2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B22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:rsidR="00EE4784" w:rsidRPr="00134B22" w:rsidRDefault="008577D7" w:rsidP="00134B2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B22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формируется прежде всего в собственной художественной деятельности, в процессе практического решения художественно-творческих задач.</w:t>
      </w:r>
    </w:p>
    <w:p w:rsidR="00EE4784" w:rsidRPr="00134B22" w:rsidRDefault="008577D7" w:rsidP="00134B2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B22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Содержание программы по изобразительному искусству структурировано как система тематических модулей. Изучение содержания всех модулей в 1–4 классах обязательно.</w:t>
      </w:r>
    </w:p>
    <w:p w:rsidR="00EE4784" w:rsidRPr="00134B22" w:rsidRDefault="008577D7" w:rsidP="00134B2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B22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‌</w:t>
      </w:r>
      <w:bookmarkStart w:id="1" w:name="2de083b3-1f31-409f-b177-a515047f5be6"/>
      <w:r w:rsidRPr="00134B22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Общее число часов, отведённых на изучение изобразительного искусства, составляет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  <w:bookmarkEnd w:id="1"/>
      <w:r w:rsidRPr="00134B22">
        <w:rPr>
          <w:rFonts w:ascii="Times New Roman" w:hAnsi="Times New Roman" w:cs="Times New Roman"/>
          <w:color w:val="000000"/>
          <w:sz w:val="28"/>
          <w:szCs w:val="28"/>
          <w:lang w:val="ru-RU"/>
        </w:rPr>
        <w:t>‌‌</w:t>
      </w:r>
    </w:p>
    <w:p w:rsidR="00EE4784" w:rsidRPr="00134B22" w:rsidRDefault="00EE4784" w:rsidP="00134B22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EE4784" w:rsidRPr="00134B22" w:rsidRDefault="008577D7" w:rsidP="00134B22">
      <w:pPr>
        <w:spacing w:after="0" w:line="240" w:lineRule="auto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bookmarkStart w:id="2" w:name="block-21046580"/>
      <w:bookmarkEnd w:id="0"/>
      <w:r w:rsidRPr="00134B22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СОДЕРЖАНИЕ ОБУЧЕНИЯ</w:t>
      </w:r>
    </w:p>
    <w:p w:rsidR="00EE4784" w:rsidRPr="00134B22" w:rsidRDefault="00EE4784" w:rsidP="00134B22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E4784" w:rsidRPr="00134B22" w:rsidRDefault="008577D7" w:rsidP="00134B2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B22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Модуль «Графика»</w:t>
      </w:r>
    </w:p>
    <w:p w:rsidR="00EE4784" w:rsidRPr="00134B22" w:rsidRDefault="008577D7" w:rsidP="00134B2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B22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Расположение изображения на листе. Выбор вертикального или горизонтального формата листа в зависимости от содержания изображения.</w:t>
      </w:r>
    </w:p>
    <w:p w:rsidR="00EE4784" w:rsidRPr="00134B22" w:rsidRDefault="008577D7" w:rsidP="00134B2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B22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Разные виды линий. Линейный рисунок. Графические материалы для линейного рисунка и их особенности. Приёмы рисования линией.</w:t>
      </w:r>
    </w:p>
    <w:p w:rsidR="00EE4784" w:rsidRPr="00134B22" w:rsidRDefault="008577D7" w:rsidP="00134B2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B22">
        <w:rPr>
          <w:rFonts w:ascii="Times New Roman" w:hAnsi="Times New Roman" w:cs="Times New Roman"/>
          <w:color w:val="000000"/>
          <w:sz w:val="28"/>
          <w:szCs w:val="28"/>
          <w:lang w:val="ru-RU"/>
        </w:rPr>
        <w:t>Рисование с натуры: разные листья и их форма.</w:t>
      </w:r>
    </w:p>
    <w:p w:rsidR="00EE4784" w:rsidRPr="00134B22" w:rsidRDefault="008577D7" w:rsidP="00134B2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B22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Представление о пропорциях: короткое – длинное. Развитие навыка видения соотношения частей целого (на основе рисунков животных).</w:t>
      </w:r>
    </w:p>
    <w:p w:rsidR="00EE4784" w:rsidRPr="00134B22" w:rsidRDefault="008577D7" w:rsidP="00134B2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B22">
        <w:rPr>
          <w:rFonts w:ascii="Times New Roman" w:hAnsi="Times New Roman" w:cs="Times New Roman"/>
          <w:color w:val="000000"/>
          <w:sz w:val="28"/>
          <w:szCs w:val="28"/>
          <w:lang w:val="ru-RU"/>
        </w:rPr>
        <w:t>Графическое пятно (ахроматическое) и представление о силуэте. Формирование навыка видения целостности. Цельная форма и её части.</w:t>
      </w:r>
    </w:p>
    <w:p w:rsidR="00EE4784" w:rsidRPr="00134B22" w:rsidRDefault="008577D7" w:rsidP="00134B2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B22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Модуль «Живопись»</w:t>
      </w:r>
    </w:p>
    <w:p w:rsidR="00EE4784" w:rsidRPr="00134B22" w:rsidRDefault="008577D7" w:rsidP="00134B2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B22">
        <w:rPr>
          <w:rFonts w:ascii="Times New Roman" w:hAnsi="Times New Roman" w:cs="Times New Roman"/>
          <w:color w:val="000000"/>
          <w:sz w:val="28"/>
          <w:szCs w:val="28"/>
          <w:lang w:val="ru-RU"/>
        </w:rPr>
        <w:t>Цвет как одно из главных средств выражения в изобразительном искусстве. Навыки работы гуашью в условиях урока. Краски «гуашь», кисти, бумага цветная и белая.</w:t>
      </w:r>
    </w:p>
    <w:p w:rsidR="00EE4784" w:rsidRPr="00134B22" w:rsidRDefault="008577D7" w:rsidP="00134B2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B22">
        <w:rPr>
          <w:rFonts w:ascii="Times New Roman" w:hAnsi="Times New Roman" w:cs="Times New Roman"/>
          <w:color w:val="000000"/>
          <w:sz w:val="28"/>
          <w:szCs w:val="28"/>
          <w:lang w:val="ru-RU"/>
        </w:rPr>
        <w:t>Три основных цвета. Ассоциативные представления, связанные с каждым цветом. Навыки смешения красок и получение нового цвета.</w:t>
      </w:r>
    </w:p>
    <w:p w:rsidR="00EE4784" w:rsidRPr="00134B22" w:rsidRDefault="008577D7" w:rsidP="00134B2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B22">
        <w:rPr>
          <w:rFonts w:ascii="Times New Roman" w:hAnsi="Times New Roman" w:cs="Times New Roman"/>
          <w:color w:val="000000"/>
          <w:sz w:val="28"/>
          <w:szCs w:val="28"/>
          <w:lang w:val="ru-RU"/>
        </w:rPr>
        <w:t>Эмоциональная выразительность цвета, способы выражения настроения в изображаемом сюжете.</w:t>
      </w:r>
    </w:p>
    <w:p w:rsidR="00EE4784" w:rsidRPr="00134B22" w:rsidRDefault="008577D7" w:rsidP="00134B2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B22">
        <w:rPr>
          <w:rFonts w:ascii="Times New Roman" w:hAnsi="Times New Roman" w:cs="Times New Roman"/>
          <w:color w:val="000000"/>
          <w:sz w:val="28"/>
          <w:szCs w:val="28"/>
          <w:lang w:val="ru-RU"/>
        </w:rPr>
        <w:t>Живописное изображение разных цветков по представлению и восприятию. Развитие навыков работы гуашью. Эмоциональная выразительность цвета.</w:t>
      </w:r>
    </w:p>
    <w:p w:rsidR="00EE4784" w:rsidRPr="00134B22" w:rsidRDefault="008577D7" w:rsidP="00134B2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B22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Тематическая композиция «Времена года». Контрастные цветовые состояния времён года. Живопись (гуашь), аппликация или смешанная техника.</w:t>
      </w:r>
    </w:p>
    <w:p w:rsidR="00EE4784" w:rsidRPr="00134B22" w:rsidRDefault="008577D7" w:rsidP="00134B2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B22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Техника монотипии. Представления о симметрии. Развитие воображения.</w:t>
      </w:r>
    </w:p>
    <w:p w:rsidR="00EE4784" w:rsidRPr="00134B22" w:rsidRDefault="008577D7" w:rsidP="00134B2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B22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Модуль «Скульптура»</w:t>
      </w:r>
    </w:p>
    <w:p w:rsidR="00EE4784" w:rsidRPr="00134B22" w:rsidRDefault="008577D7" w:rsidP="00134B2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B22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Изображение в объёме. Приёмы работы с пластилином; дощечка, стек, тряпочка.</w:t>
      </w:r>
    </w:p>
    <w:p w:rsidR="00EE4784" w:rsidRPr="00134B22" w:rsidRDefault="008577D7" w:rsidP="00134B2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B22">
        <w:rPr>
          <w:rFonts w:ascii="Times New Roman" w:hAnsi="Times New Roman" w:cs="Times New Roman"/>
          <w:color w:val="000000"/>
          <w:sz w:val="28"/>
          <w:szCs w:val="28"/>
          <w:lang w:val="ru-RU"/>
        </w:rPr>
        <w:t>Лепка зверушек из цельной формы (например, черепашки, ёжика, зайчика). Приёмы вытягивания, вдавливания, сгибания, скручивания.</w:t>
      </w:r>
    </w:p>
    <w:p w:rsidR="00EE4784" w:rsidRPr="00134B22" w:rsidRDefault="008577D7" w:rsidP="00134B2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B22">
        <w:rPr>
          <w:rFonts w:ascii="Times New Roman" w:hAnsi="Times New Roman" w:cs="Times New Roman"/>
          <w:color w:val="000000"/>
          <w:sz w:val="28"/>
          <w:szCs w:val="28"/>
          <w:lang w:val="ru-RU"/>
        </w:rPr>
        <w:t>Лепка игрушки, характерной для одного из наиболее известных народных художественных промыслов (дымковская или каргопольская игрушка или по выбору учителя с учётом местных промыслов).</w:t>
      </w:r>
    </w:p>
    <w:p w:rsidR="00EE4784" w:rsidRPr="00134B22" w:rsidRDefault="008577D7" w:rsidP="00134B2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B22">
        <w:rPr>
          <w:rFonts w:ascii="Times New Roman" w:hAnsi="Times New Roman" w:cs="Times New Roman"/>
          <w:color w:val="000000"/>
          <w:sz w:val="28"/>
          <w:szCs w:val="28"/>
          <w:lang w:val="ru-RU"/>
        </w:rPr>
        <w:t>Бумажная пластика. Овладение первичными приёмами надрезания, закручивания, складывания.</w:t>
      </w:r>
    </w:p>
    <w:p w:rsidR="00EE4784" w:rsidRPr="00134B22" w:rsidRDefault="008577D7" w:rsidP="00134B2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B22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Объёмная аппликация из бумаги и картона.</w:t>
      </w:r>
    </w:p>
    <w:p w:rsidR="00EE4784" w:rsidRPr="00134B22" w:rsidRDefault="008577D7" w:rsidP="00134B2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B22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lastRenderedPageBreak/>
        <w:t>Модуль «Декоративно-прикладное искусство»</w:t>
      </w:r>
    </w:p>
    <w:p w:rsidR="00EE4784" w:rsidRPr="00134B22" w:rsidRDefault="008577D7" w:rsidP="00134B2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B22">
        <w:rPr>
          <w:rFonts w:ascii="Times New Roman" w:hAnsi="Times New Roman" w:cs="Times New Roman"/>
          <w:color w:val="000000"/>
          <w:sz w:val="28"/>
          <w:szCs w:val="28"/>
          <w:lang w:val="ru-RU"/>
        </w:rPr>
        <w:t>Узоры в природе. Наблюдение узоров в живой природе (в условиях урока на основе фотографий). Эмоционально-эстетическое восприятие объектов действительности. Ассоциативное сопоставление с орнаментами в предметах декоративно-прикладного искусства.</w:t>
      </w:r>
    </w:p>
    <w:p w:rsidR="00EE4784" w:rsidRPr="00134B22" w:rsidRDefault="008577D7" w:rsidP="00134B2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B22">
        <w:rPr>
          <w:rFonts w:ascii="Times New Roman" w:hAnsi="Times New Roman" w:cs="Times New Roman"/>
          <w:color w:val="000000"/>
          <w:sz w:val="28"/>
          <w:szCs w:val="28"/>
          <w:lang w:val="ru-RU"/>
        </w:rPr>
        <w:t>Узоры и орнаменты, создаваемые людьми, и разнообразие их видов. Орнаменты геометрические и растительные. Декоративная композиция в круге или в полосе.</w:t>
      </w:r>
    </w:p>
    <w:p w:rsidR="00EE4784" w:rsidRPr="00134B22" w:rsidRDefault="008577D7" w:rsidP="00134B2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B22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Представления о симметрии и наблюдение её в природе. Последовательное ведение работы над изображением бабочки по представлению, использование линии симметрии при составлении узора крыльев.</w:t>
      </w:r>
    </w:p>
    <w:p w:rsidR="00EE4784" w:rsidRPr="00134B22" w:rsidRDefault="008577D7" w:rsidP="00134B2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B22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Орнамент, характерный для игрушек одного из наиболее известных народных художественных промыслов: дымковская или каргопольская игрушка (или по выбору учителя с учётом местных промыслов).</w:t>
      </w:r>
    </w:p>
    <w:p w:rsidR="00EE4784" w:rsidRPr="00134B22" w:rsidRDefault="008577D7" w:rsidP="00134B2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B22">
        <w:rPr>
          <w:rFonts w:ascii="Times New Roman" w:hAnsi="Times New Roman" w:cs="Times New Roman"/>
          <w:color w:val="000000"/>
          <w:sz w:val="28"/>
          <w:szCs w:val="28"/>
          <w:lang w:val="ru-RU"/>
        </w:rPr>
        <w:t>Дизайн предмета: изготовление нарядной упаковки путём складывания бумаги и аппликации.</w:t>
      </w:r>
    </w:p>
    <w:p w:rsidR="00EE4784" w:rsidRPr="00134B22" w:rsidRDefault="008577D7" w:rsidP="00134B2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B22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Оригами – создание игрушки для новогодней ёлки. Приёмы складывания бумаги.</w:t>
      </w:r>
    </w:p>
    <w:p w:rsidR="00EE4784" w:rsidRPr="00134B22" w:rsidRDefault="008577D7" w:rsidP="00134B2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B22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Модуль «Архитектура»</w:t>
      </w:r>
    </w:p>
    <w:p w:rsidR="00EE4784" w:rsidRPr="00134B22" w:rsidRDefault="008577D7" w:rsidP="00134B2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B22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Наблюдение разнообразных архитектурных зданий в окружающем мире (по фотографиям), обсуждение особенностей и составных частей зданий.</w:t>
      </w:r>
    </w:p>
    <w:p w:rsidR="00EE4784" w:rsidRPr="00134B22" w:rsidRDefault="008577D7" w:rsidP="00134B2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B22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Освоение приёмов конструирования из бумаги. Складывание объёмных простых геометрических тел. Овладение приёмами склеивания, надрезания и вырезания деталей; использование приёма симметрии.</w:t>
      </w:r>
    </w:p>
    <w:p w:rsidR="00EE4784" w:rsidRPr="00134B22" w:rsidRDefault="008577D7" w:rsidP="00134B2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B22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Макетирование (или аппликация) пространственной среды сказочного города из бумаги, картона или пластилина.</w:t>
      </w:r>
    </w:p>
    <w:p w:rsidR="00EE4784" w:rsidRPr="00134B22" w:rsidRDefault="008577D7" w:rsidP="00134B2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B22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Модуль «Восприятие произведений искусства»</w:t>
      </w:r>
    </w:p>
    <w:p w:rsidR="00EE4784" w:rsidRPr="00134B22" w:rsidRDefault="008577D7" w:rsidP="00134B2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B22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EE4784" w:rsidRPr="00134B22" w:rsidRDefault="008577D7" w:rsidP="00134B2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B22">
        <w:rPr>
          <w:rFonts w:ascii="Times New Roman" w:hAnsi="Times New Roman" w:cs="Times New Roman"/>
          <w:color w:val="000000"/>
          <w:sz w:val="28"/>
          <w:szCs w:val="28"/>
          <w:lang w:val="ru-RU"/>
        </w:rPr>
        <w:t>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(установки).</w:t>
      </w:r>
    </w:p>
    <w:p w:rsidR="00EE4784" w:rsidRPr="00134B22" w:rsidRDefault="008577D7" w:rsidP="00134B2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B22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Рассматривание иллюстраций детской книги на основе содержательных установок учителя в соответствии с изучаемой темой.</w:t>
      </w:r>
    </w:p>
    <w:p w:rsidR="00EE4784" w:rsidRPr="00134B22" w:rsidRDefault="008577D7" w:rsidP="00134B2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B2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Знакомство с картиной, в которой ярко выражено эмоциональное состояние, или с картиной, написанной на сказочный сюжет (произведения В. М. Васнецова и другие по выбору учителя). </w:t>
      </w:r>
    </w:p>
    <w:p w:rsidR="00EE4784" w:rsidRPr="00134B22" w:rsidRDefault="008577D7" w:rsidP="00134B2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B22">
        <w:rPr>
          <w:rFonts w:ascii="Times New Roman" w:hAnsi="Times New Roman" w:cs="Times New Roman"/>
          <w:color w:val="000000"/>
          <w:sz w:val="28"/>
          <w:szCs w:val="28"/>
          <w:lang w:val="ru-RU"/>
        </w:rPr>
        <w:t>Художник и зритель. Освоение зрительских умений на основе получаемых знаний и творческих практических задач – установок наблюдения. Ассоциации из личного опыта обучающихся и оценка эмоционального содержания произведений.</w:t>
      </w:r>
    </w:p>
    <w:p w:rsidR="00EE4784" w:rsidRPr="00134B22" w:rsidRDefault="008577D7" w:rsidP="00134B2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B22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Модуль «Азбука цифровой графики»</w:t>
      </w:r>
    </w:p>
    <w:p w:rsidR="00EE4784" w:rsidRPr="00134B22" w:rsidRDefault="008577D7" w:rsidP="00134B2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B22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Фотографирование мелких деталей природы, выражение ярких зрительных впечатлений.</w:t>
      </w:r>
    </w:p>
    <w:p w:rsidR="00EE4784" w:rsidRPr="00134B22" w:rsidRDefault="008577D7" w:rsidP="00134B2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B22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Обсуждение в условиях урока ученических фотографий, соответствующих изучаемой теме.</w:t>
      </w:r>
    </w:p>
    <w:p w:rsidR="00EE4784" w:rsidRPr="00134B22" w:rsidRDefault="00EE4784" w:rsidP="00134B22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bookmarkStart w:id="3" w:name="_Toc137210402"/>
      <w:bookmarkEnd w:id="3"/>
    </w:p>
    <w:p w:rsidR="00EE4784" w:rsidRPr="00134B22" w:rsidRDefault="00EE4784" w:rsidP="00134B22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</w:p>
    <w:p w:rsidR="00EE4784" w:rsidRPr="00134B22" w:rsidRDefault="008577D7" w:rsidP="00134B22">
      <w:pPr>
        <w:spacing w:after="0" w:line="240" w:lineRule="auto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bookmarkStart w:id="4" w:name="block-21046577"/>
      <w:bookmarkEnd w:id="2"/>
      <w:r w:rsidRPr="00134B22">
        <w:rPr>
          <w:rFonts w:ascii="Times New Roman" w:hAnsi="Times New Roman" w:cs="Times New Roman"/>
          <w:color w:val="000000"/>
          <w:sz w:val="28"/>
          <w:szCs w:val="28"/>
          <w:lang w:val="ru-RU"/>
        </w:rPr>
        <w:t>​</w:t>
      </w:r>
      <w:r w:rsidRPr="00134B22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ПЛАНИРУЕМЫЕ РЕЗУЛЬТАТЫ ОСВОЕНИЯ ПРОГРАММЫ ПО ИЗОБРАЗИТЕЛЬНОМУ ИСКУССТВУ НА УРОВНЕ НАЧАЛЬНОГО ОБЩЕГО ОБРАЗОВАНИЯ</w:t>
      </w:r>
    </w:p>
    <w:p w:rsidR="00EE4784" w:rsidRPr="00134B22" w:rsidRDefault="00EE4784" w:rsidP="00134B22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E4784" w:rsidRPr="00134B22" w:rsidRDefault="008577D7" w:rsidP="00134B22">
      <w:pPr>
        <w:spacing w:after="0" w:line="240" w:lineRule="auto"/>
        <w:ind w:left="120" w:firstLine="4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B22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ЛИЧНОСТНЫЕ РЕЗУЛЬТАТЫ </w:t>
      </w:r>
    </w:p>
    <w:p w:rsidR="00EE4784" w:rsidRPr="00134B22" w:rsidRDefault="008577D7" w:rsidP="00134B2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B22">
        <w:rPr>
          <w:rFonts w:ascii="Times New Roman" w:hAnsi="Times New Roman" w:cs="Times New Roman"/>
          <w:color w:val="000000"/>
          <w:sz w:val="28"/>
          <w:szCs w:val="28"/>
          <w:lang w:val="ru-RU"/>
        </w:rPr>
        <w:t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EE4784" w:rsidRPr="00134B22" w:rsidRDefault="008577D7" w:rsidP="00134B2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B2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следующие </w:t>
      </w:r>
      <w:r w:rsidRPr="00134B22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личностные результаты</w:t>
      </w:r>
      <w:r w:rsidRPr="00134B2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: </w:t>
      </w:r>
    </w:p>
    <w:p w:rsidR="00EE4784" w:rsidRPr="00134B22" w:rsidRDefault="008577D7" w:rsidP="00134B2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B2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уважение и ценностное отношение к своей Родине – России; </w:t>
      </w:r>
    </w:p>
    <w:p w:rsidR="00EE4784" w:rsidRPr="00134B22" w:rsidRDefault="008577D7" w:rsidP="00134B2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B22">
        <w:rPr>
          <w:rFonts w:ascii="Times New Roman" w:hAnsi="Times New Roman" w:cs="Times New Roman"/>
          <w:color w:val="000000"/>
          <w:sz w:val="28"/>
          <w:szCs w:val="28"/>
          <w:lang w:val="ru-RU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:rsidR="00EE4784" w:rsidRPr="00134B22" w:rsidRDefault="008577D7" w:rsidP="00134B2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34B22">
        <w:rPr>
          <w:rFonts w:ascii="Times New Roman" w:hAnsi="Times New Roman" w:cs="Times New Roman"/>
          <w:color w:val="000000"/>
          <w:sz w:val="28"/>
          <w:szCs w:val="28"/>
        </w:rPr>
        <w:t>духовно-нравственное</w:t>
      </w:r>
      <w:proofErr w:type="spellEnd"/>
      <w:r w:rsidRPr="00134B2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4B22">
        <w:rPr>
          <w:rFonts w:ascii="Times New Roman" w:hAnsi="Times New Roman" w:cs="Times New Roman"/>
          <w:color w:val="000000"/>
          <w:sz w:val="28"/>
          <w:szCs w:val="28"/>
        </w:rPr>
        <w:t>развитие</w:t>
      </w:r>
      <w:proofErr w:type="spellEnd"/>
      <w:r w:rsidRPr="00134B2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4B22">
        <w:rPr>
          <w:rFonts w:ascii="Times New Roman" w:hAnsi="Times New Roman" w:cs="Times New Roman"/>
          <w:color w:val="000000"/>
          <w:sz w:val="28"/>
          <w:szCs w:val="28"/>
        </w:rPr>
        <w:t>обучающихся</w:t>
      </w:r>
      <w:proofErr w:type="spellEnd"/>
      <w:r w:rsidRPr="00134B22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EE4784" w:rsidRPr="00134B22" w:rsidRDefault="008577D7" w:rsidP="00134B2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B22">
        <w:rPr>
          <w:rFonts w:ascii="Times New Roman" w:hAnsi="Times New Roman" w:cs="Times New Roman"/>
          <w:color w:val="000000"/>
          <w:sz w:val="28"/>
          <w:szCs w:val="28"/>
          <w:lang w:val="ru-RU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:rsidR="00EE4784" w:rsidRPr="00134B22" w:rsidRDefault="008577D7" w:rsidP="00134B2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B22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:rsidR="00EE4784" w:rsidRPr="00134B22" w:rsidRDefault="008577D7" w:rsidP="00134B2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B22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Патриотическое воспитание</w:t>
      </w:r>
      <w:r w:rsidRPr="00134B2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осуществляется через освоение обучающимися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 w:rsidR="00EE4784" w:rsidRPr="00134B22" w:rsidRDefault="008577D7" w:rsidP="00134B2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B22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Гражданское воспитание</w:t>
      </w:r>
      <w:r w:rsidRPr="00134B2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осуществляется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их эстетических идеалов. Коллективные творческие работы создают условия для разных форм художественно-творческой </w:t>
      </w:r>
      <w:r w:rsidRPr="00134B22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деятельности, способствуют пониманию другого человека, становлению чувства личной ответственности.</w:t>
      </w:r>
    </w:p>
    <w:p w:rsidR="00EE4784" w:rsidRPr="00134B22" w:rsidRDefault="008577D7" w:rsidP="00134B2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B22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Духовно-нравственное воспитание</w:t>
      </w:r>
      <w:r w:rsidRPr="00134B2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развитие его эмоционально-образной, чувственной сферы. Занятия искусством помогают обучающемуся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:rsidR="00EE4784" w:rsidRPr="00134B22" w:rsidRDefault="008577D7" w:rsidP="00134B2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B22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Эстетическое воспитание</w:t>
      </w:r>
      <w:r w:rsidRPr="00134B2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– важнейший компонент и условие развития социально значимых отношений обучающихся, формирования представлений о прекрасном и безобразном, о высоком и низком. Эстетическое воспитание способствует формированию ценностных ориентаций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:rsidR="00EE4784" w:rsidRPr="00134B22" w:rsidRDefault="008577D7" w:rsidP="00134B2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B22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Ценности познавательной деятельности</w:t>
      </w:r>
      <w:r w:rsidRPr="00134B2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в художественно-творческой деятельности. Навыки исследовательской деятельности развиваются при выполнении заданий культурно-исторической направленности.</w:t>
      </w:r>
    </w:p>
    <w:p w:rsidR="00EE4784" w:rsidRPr="00134B22" w:rsidRDefault="008577D7" w:rsidP="00134B2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B22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Экологическое воспитание</w:t>
      </w:r>
      <w:r w:rsidRPr="00134B2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чувств способствует активному неприятию действий, приносящих вред окружающей среде.</w:t>
      </w:r>
    </w:p>
    <w:p w:rsidR="00EE4784" w:rsidRPr="00134B22" w:rsidRDefault="008577D7" w:rsidP="00134B2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B22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Трудовое воспитание</w:t>
      </w:r>
      <w:r w:rsidRPr="00134B2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стремление достичь результат,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5" w:name="_Toc124264881"/>
      <w:bookmarkEnd w:id="5"/>
    </w:p>
    <w:p w:rsidR="00EE4784" w:rsidRPr="00134B22" w:rsidRDefault="008577D7" w:rsidP="00134B22">
      <w:pPr>
        <w:spacing w:after="0" w:line="240" w:lineRule="auto"/>
        <w:ind w:left="120" w:firstLine="480"/>
        <w:rPr>
          <w:rFonts w:ascii="Times New Roman" w:hAnsi="Times New Roman" w:cs="Times New Roman"/>
          <w:sz w:val="28"/>
          <w:szCs w:val="28"/>
          <w:lang w:val="ru-RU"/>
        </w:rPr>
      </w:pPr>
      <w:r w:rsidRPr="00134B22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МЕТАПРЕДМЕТНЫЕ РЕЗУЛЬТАТЫ</w:t>
      </w:r>
      <w:r w:rsidRPr="00134B2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EE4784" w:rsidRPr="00134B22" w:rsidRDefault="008577D7" w:rsidP="00134B22">
      <w:pPr>
        <w:spacing w:after="0" w:line="240" w:lineRule="auto"/>
        <w:ind w:left="120" w:firstLine="4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B22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Овладение универсальными познавательными действиями</w:t>
      </w:r>
      <w:r w:rsidRPr="00134B2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EE4784" w:rsidRPr="00134B22" w:rsidRDefault="008577D7" w:rsidP="00134B2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B22">
        <w:rPr>
          <w:rFonts w:ascii="Times New Roman" w:hAnsi="Times New Roman" w:cs="Times New Roman"/>
          <w:color w:val="000000"/>
          <w:sz w:val="28"/>
          <w:szCs w:val="28"/>
          <w:lang w:val="ru-RU"/>
        </w:rPr>
        <w:t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EE4784" w:rsidRPr="00134B22" w:rsidRDefault="008577D7" w:rsidP="00134B2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B22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Пространственные представления и сенсорные способности:</w:t>
      </w:r>
    </w:p>
    <w:p w:rsidR="00EE4784" w:rsidRPr="00134B22" w:rsidRDefault="008577D7" w:rsidP="00134B2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34B22">
        <w:rPr>
          <w:rFonts w:ascii="Times New Roman" w:hAnsi="Times New Roman" w:cs="Times New Roman"/>
          <w:color w:val="000000"/>
          <w:sz w:val="28"/>
          <w:szCs w:val="28"/>
        </w:rPr>
        <w:t>характеризовать</w:t>
      </w:r>
      <w:proofErr w:type="spellEnd"/>
      <w:r w:rsidRPr="00134B2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4B22">
        <w:rPr>
          <w:rFonts w:ascii="Times New Roman" w:hAnsi="Times New Roman" w:cs="Times New Roman"/>
          <w:color w:val="000000"/>
          <w:sz w:val="28"/>
          <w:szCs w:val="28"/>
        </w:rPr>
        <w:t>форму</w:t>
      </w:r>
      <w:proofErr w:type="spellEnd"/>
      <w:r w:rsidRPr="00134B2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4B22">
        <w:rPr>
          <w:rFonts w:ascii="Times New Roman" w:hAnsi="Times New Roman" w:cs="Times New Roman"/>
          <w:color w:val="000000"/>
          <w:sz w:val="28"/>
          <w:szCs w:val="28"/>
        </w:rPr>
        <w:t>предмета</w:t>
      </w:r>
      <w:proofErr w:type="spellEnd"/>
      <w:r w:rsidRPr="00134B2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34B22">
        <w:rPr>
          <w:rFonts w:ascii="Times New Roman" w:hAnsi="Times New Roman" w:cs="Times New Roman"/>
          <w:color w:val="000000"/>
          <w:sz w:val="28"/>
          <w:szCs w:val="28"/>
        </w:rPr>
        <w:t>конструкции</w:t>
      </w:r>
      <w:proofErr w:type="spellEnd"/>
      <w:r w:rsidRPr="00134B22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EE4784" w:rsidRPr="00134B22" w:rsidRDefault="008577D7" w:rsidP="00134B2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B22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выявлять доминантные черты (характерные особенности) в визуальном образе;</w:t>
      </w:r>
    </w:p>
    <w:p w:rsidR="00EE4784" w:rsidRPr="00134B22" w:rsidRDefault="008577D7" w:rsidP="00134B2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B22">
        <w:rPr>
          <w:rFonts w:ascii="Times New Roman" w:hAnsi="Times New Roman" w:cs="Times New Roman"/>
          <w:color w:val="000000"/>
          <w:sz w:val="28"/>
          <w:szCs w:val="28"/>
          <w:lang w:val="ru-RU"/>
        </w:rPr>
        <w:t>сравнивать плоскостные и пространственные объекты по заданным основаниям;</w:t>
      </w:r>
    </w:p>
    <w:p w:rsidR="00EE4784" w:rsidRPr="00134B22" w:rsidRDefault="008577D7" w:rsidP="00134B2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B22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находить ассоциативные связи между визуальными образами разных форм и предметов;</w:t>
      </w:r>
    </w:p>
    <w:p w:rsidR="00EE4784" w:rsidRPr="00134B22" w:rsidRDefault="008577D7" w:rsidP="00134B2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B22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сопоставлять части и целое в видимом образе, предмете, конструкции;</w:t>
      </w:r>
    </w:p>
    <w:p w:rsidR="00EE4784" w:rsidRPr="00134B22" w:rsidRDefault="008577D7" w:rsidP="00134B2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B22">
        <w:rPr>
          <w:rFonts w:ascii="Times New Roman" w:hAnsi="Times New Roman" w:cs="Times New Roman"/>
          <w:color w:val="000000"/>
          <w:sz w:val="28"/>
          <w:szCs w:val="28"/>
          <w:lang w:val="ru-RU"/>
        </w:rPr>
        <w:t>анализировать пропорциональные отношения частей внутри целого и предметов между собой;</w:t>
      </w:r>
    </w:p>
    <w:p w:rsidR="00EE4784" w:rsidRPr="00134B22" w:rsidRDefault="008577D7" w:rsidP="00134B2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34B22">
        <w:rPr>
          <w:rFonts w:ascii="Times New Roman" w:hAnsi="Times New Roman" w:cs="Times New Roman"/>
          <w:color w:val="000000"/>
          <w:sz w:val="28"/>
          <w:szCs w:val="28"/>
        </w:rPr>
        <w:t>обобщать</w:t>
      </w:r>
      <w:proofErr w:type="spellEnd"/>
      <w:r w:rsidRPr="00134B2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4B22">
        <w:rPr>
          <w:rFonts w:ascii="Times New Roman" w:hAnsi="Times New Roman" w:cs="Times New Roman"/>
          <w:color w:val="000000"/>
          <w:sz w:val="28"/>
          <w:szCs w:val="28"/>
        </w:rPr>
        <w:t>форму</w:t>
      </w:r>
      <w:proofErr w:type="spellEnd"/>
      <w:r w:rsidRPr="00134B2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4B22">
        <w:rPr>
          <w:rFonts w:ascii="Times New Roman" w:hAnsi="Times New Roman" w:cs="Times New Roman"/>
          <w:color w:val="000000"/>
          <w:sz w:val="28"/>
          <w:szCs w:val="28"/>
        </w:rPr>
        <w:t>составной</w:t>
      </w:r>
      <w:proofErr w:type="spellEnd"/>
      <w:r w:rsidRPr="00134B2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4B22">
        <w:rPr>
          <w:rFonts w:ascii="Times New Roman" w:hAnsi="Times New Roman" w:cs="Times New Roman"/>
          <w:color w:val="000000"/>
          <w:sz w:val="28"/>
          <w:szCs w:val="28"/>
        </w:rPr>
        <w:t>конструкции</w:t>
      </w:r>
      <w:proofErr w:type="spellEnd"/>
      <w:r w:rsidRPr="00134B22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EE4784" w:rsidRPr="00134B22" w:rsidRDefault="008577D7" w:rsidP="00134B2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B22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:rsidR="00EE4784" w:rsidRPr="00134B22" w:rsidRDefault="008577D7" w:rsidP="00134B2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B2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передавать обобщённый образ реальности при построении плоской композиции; </w:t>
      </w:r>
    </w:p>
    <w:p w:rsidR="00EE4784" w:rsidRPr="00134B22" w:rsidRDefault="008577D7" w:rsidP="00134B2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B22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соотносить тональные отношения (тёмное – светлое) в пространственных и плоскостных объектах;</w:t>
      </w:r>
    </w:p>
    <w:p w:rsidR="00EE4784" w:rsidRPr="00134B22" w:rsidRDefault="008577D7" w:rsidP="00134B2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B22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:rsidR="00EE4784" w:rsidRPr="00134B22" w:rsidRDefault="008577D7" w:rsidP="00134B2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B22">
        <w:rPr>
          <w:rFonts w:ascii="Times New Roman" w:hAnsi="Times New Roman" w:cs="Times New Roman"/>
          <w:color w:val="000000"/>
          <w:sz w:val="28"/>
          <w:szCs w:val="28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EE4784" w:rsidRPr="00134B22" w:rsidRDefault="008577D7" w:rsidP="00134B2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B22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:rsidR="00EE4784" w:rsidRPr="00134B22" w:rsidRDefault="008577D7" w:rsidP="00134B2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B22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:rsidR="00EE4784" w:rsidRPr="00134B22" w:rsidRDefault="008577D7" w:rsidP="00134B2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B22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:rsidR="00EE4784" w:rsidRPr="00134B22" w:rsidRDefault="008577D7" w:rsidP="00134B2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B22">
        <w:rPr>
          <w:rFonts w:ascii="Times New Roman" w:hAnsi="Times New Roman" w:cs="Times New Roman"/>
          <w:color w:val="000000"/>
          <w:sz w:val="28"/>
          <w:szCs w:val="28"/>
          <w:lang w:val="ru-RU"/>
        </w:rPr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:rsidR="00EE4784" w:rsidRPr="00134B22" w:rsidRDefault="008577D7" w:rsidP="00134B2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B22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:rsidR="00EE4784" w:rsidRPr="00134B22" w:rsidRDefault="008577D7" w:rsidP="00134B2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B22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использовать знаково-символические средства для составления орнаментов и декоративных композиций;</w:t>
      </w:r>
    </w:p>
    <w:p w:rsidR="00EE4784" w:rsidRPr="00134B22" w:rsidRDefault="008577D7" w:rsidP="00134B2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B22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классифицировать произведения искусства по видам и, соответственно, по назначению в жизни людей;</w:t>
      </w:r>
    </w:p>
    <w:p w:rsidR="00EE4784" w:rsidRPr="00134B22" w:rsidRDefault="008577D7" w:rsidP="00134B2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B22">
        <w:rPr>
          <w:rFonts w:ascii="Times New Roman" w:hAnsi="Times New Roman" w:cs="Times New Roman"/>
          <w:color w:val="000000"/>
          <w:sz w:val="28"/>
          <w:szCs w:val="28"/>
          <w:lang w:val="ru-RU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:rsidR="00EE4784" w:rsidRPr="00134B22" w:rsidRDefault="008577D7" w:rsidP="00134B2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B22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ставить и использовать вопросы как исследовательский инструмент познания.</w:t>
      </w:r>
    </w:p>
    <w:p w:rsidR="00EE4784" w:rsidRPr="00134B22" w:rsidRDefault="008577D7" w:rsidP="00134B2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B22">
        <w:rPr>
          <w:rFonts w:ascii="Times New Roman" w:hAnsi="Times New Roman" w:cs="Times New Roman"/>
          <w:color w:val="000000"/>
          <w:sz w:val="28"/>
          <w:szCs w:val="28"/>
          <w:lang w:val="ru-RU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:rsidR="00EE4784" w:rsidRPr="00134B22" w:rsidRDefault="008577D7" w:rsidP="00134B22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34B22">
        <w:rPr>
          <w:rFonts w:ascii="Times New Roman" w:hAnsi="Times New Roman" w:cs="Times New Roman"/>
          <w:color w:val="000000"/>
          <w:sz w:val="28"/>
          <w:szCs w:val="28"/>
        </w:rPr>
        <w:t>использовать</w:t>
      </w:r>
      <w:proofErr w:type="spellEnd"/>
      <w:r w:rsidRPr="00134B2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4B22">
        <w:rPr>
          <w:rFonts w:ascii="Times New Roman" w:hAnsi="Times New Roman" w:cs="Times New Roman"/>
          <w:color w:val="000000"/>
          <w:sz w:val="28"/>
          <w:szCs w:val="28"/>
        </w:rPr>
        <w:t>электронные</w:t>
      </w:r>
      <w:proofErr w:type="spellEnd"/>
      <w:r w:rsidRPr="00134B2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4B22">
        <w:rPr>
          <w:rFonts w:ascii="Times New Roman" w:hAnsi="Times New Roman" w:cs="Times New Roman"/>
          <w:color w:val="000000"/>
          <w:sz w:val="28"/>
          <w:szCs w:val="28"/>
        </w:rPr>
        <w:t>образовательные</w:t>
      </w:r>
      <w:proofErr w:type="spellEnd"/>
      <w:r w:rsidRPr="00134B2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4B22">
        <w:rPr>
          <w:rFonts w:ascii="Times New Roman" w:hAnsi="Times New Roman" w:cs="Times New Roman"/>
          <w:color w:val="000000"/>
          <w:sz w:val="28"/>
          <w:szCs w:val="28"/>
        </w:rPr>
        <w:t>ресурсы</w:t>
      </w:r>
      <w:proofErr w:type="spellEnd"/>
      <w:r w:rsidRPr="00134B22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EE4784" w:rsidRPr="00134B22" w:rsidRDefault="008577D7" w:rsidP="00134B22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B22">
        <w:rPr>
          <w:rFonts w:ascii="Times New Roman" w:hAnsi="Times New Roman" w:cs="Times New Roman"/>
          <w:color w:val="000000"/>
          <w:sz w:val="28"/>
          <w:szCs w:val="28"/>
          <w:lang w:val="ru-RU"/>
        </w:rPr>
        <w:t>уметь работать с электронными учебниками и учебными пособиями;</w:t>
      </w:r>
    </w:p>
    <w:p w:rsidR="00EE4784" w:rsidRPr="00134B22" w:rsidRDefault="008577D7" w:rsidP="00134B22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B22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:rsidR="00EE4784" w:rsidRPr="00134B22" w:rsidRDefault="008577D7" w:rsidP="00134B22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B22">
        <w:rPr>
          <w:rFonts w:ascii="Times New Roman" w:hAnsi="Times New Roman" w:cs="Times New Roman"/>
          <w:color w:val="000000"/>
          <w:sz w:val="28"/>
          <w:szCs w:val="28"/>
          <w:lang w:val="ru-RU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:rsidR="00EE4784" w:rsidRPr="00134B22" w:rsidRDefault="008577D7" w:rsidP="00134B22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B22">
        <w:rPr>
          <w:rFonts w:ascii="Times New Roman" w:hAnsi="Times New Roman" w:cs="Times New Roman"/>
          <w:color w:val="000000"/>
          <w:sz w:val="28"/>
          <w:szCs w:val="28"/>
          <w:lang w:val="ru-RU"/>
        </w:rPr>
        <w:t>самостоятельно готовить информацию на заданную или выбранную тему и представлять её в различных видах: рисунках и эскизах, электронных презентациях;</w:t>
      </w:r>
    </w:p>
    <w:p w:rsidR="00EE4784" w:rsidRPr="00134B22" w:rsidRDefault="008577D7" w:rsidP="00134B22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B22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квестов, предложенных учителем;</w:t>
      </w:r>
    </w:p>
    <w:p w:rsidR="00EE4784" w:rsidRPr="00134B22" w:rsidRDefault="008577D7" w:rsidP="00134B22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B22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соблюдать правила информационной безопасности при работе в Интернете.</w:t>
      </w:r>
    </w:p>
    <w:p w:rsidR="00EE4784" w:rsidRPr="00134B22" w:rsidRDefault="008577D7" w:rsidP="00134B22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B22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Овладение универсальными коммуникативными действиями</w:t>
      </w:r>
      <w:r w:rsidRPr="00134B2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EE4784" w:rsidRPr="00134B22" w:rsidRDefault="008577D7" w:rsidP="00134B2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B2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EE4784" w:rsidRPr="00134B22" w:rsidRDefault="008577D7" w:rsidP="00134B22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B22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EE4784" w:rsidRPr="00134B22" w:rsidRDefault="008577D7" w:rsidP="00134B22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B2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вести диалог и участвовать в обсуждении, проявляя уважительное отношение к противоположным мнениям,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 w:rsidR="00EE4784" w:rsidRPr="00134B22" w:rsidRDefault="008577D7" w:rsidP="00134B22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B22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:rsidR="00EE4784" w:rsidRPr="00134B22" w:rsidRDefault="008577D7" w:rsidP="00134B22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B22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демонстрировать и объяснять результаты своего творческого, художественного или исследовательского опыта;</w:t>
      </w:r>
    </w:p>
    <w:p w:rsidR="00EE4784" w:rsidRPr="00134B22" w:rsidRDefault="008577D7" w:rsidP="00134B22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B22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:rsidR="00EE4784" w:rsidRPr="00134B22" w:rsidRDefault="008577D7" w:rsidP="00134B22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B22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:rsidR="00EE4784" w:rsidRPr="00134B22" w:rsidRDefault="008577D7" w:rsidP="00134B22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B22">
        <w:rPr>
          <w:rFonts w:ascii="Times New Roman" w:hAnsi="Times New Roman" w:cs="Times New Roman"/>
          <w:color w:val="000000"/>
          <w:sz w:val="28"/>
          <w:szCs w:val="28"/>
          <w:lang w:val="ru-RU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:rsidR="00EE4784" w:rsidRPr="00134B22" w:rsidRDefault="008577D7" w:rsidP="00134B22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B22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Овладение универсальными регулятивными действиями</w:t>
      </w:r>
      <w:r w:rsidRPr="00134B2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EE4784" w:rsidRPr="00134B22" w:rsidRDefault="008577D7" w:rsidP="00134B2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B2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 обучающегося будут сформированы следующие умения самоорганизации и самоконтроля как часть регулятивных универсальных учебных действий: </w:t>
      </w:r>
    </w:p>
    <w:p w:rsidR="00EE4784" w:rsidRPr="00134B22" w:rsidRDefault="008577D7" w:rsidP="00134B22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B22">
        <w:rPr>
          <w:rFonts w:ascii="Times New Roman" w:hAnsi="Times New Roman" w:cs="Times New Roman"/>
          <w:color w:val="000000"/>
          <w:sz w:val="28"/>
          <w:szCs w:val="28"/>
          <w:lang w:val="ru-RU"/>
        </w:rPr>
        <w:t>внимательно относиться и выполнять учебные задачи, поставленные учителем;</w:t>
      </w:r>
    </w:p>
    <w:p w:rsidR="00EE4784" w:rsidRPr="00134B22" w:rsidRDefault="008577D7" w:rsidP="00134B22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B22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соблюдать последовательность учебных действий при выполнении задания;</w:t>
      </w:r>
    </w:p>
    <w:p w:rsidR="00EE4784" w:rsidRPr="00134B22" w:rsidRDefault="008577D7" w:rsidP="00134B22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B2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уметь организовывать своё рабочее место для практической работы, сохраняя порядок в окружающем пространстве и проявляя бережное отношение к используемым материалам; </w:t>
      </w:r>
    </w:p>
    <w:p w:rsidR="00EE4784" w:rsidRPr="00134B22" w:rsidRDefault="008577D7" w:rsidP="00134B22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B22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:rsidR="00EE4784" w:rsidRPr="00134B22" w:rsidRDefault="008577D7" w:rsidP="00134B22">
      <w:pPr>
        <w:spacing w:after="0" w:line="240" w:lineRule="auto"/>
        <w:ind w:left="120" w:firstLine="447"/>
        <w:rPr>
          <w:rFonts w:ascii="Times New Roman" w:hAnsi="Times New Roman" w:cs="Times New Roman"/>
          <w:sz w:val="28"/>
          <w:szCs w:val="28"/>
          <w:lang w:val="ru-RU"/>
        </w:rPr>
      </w:pPr>
      <w:bookmarkStart w:id="6" w:name="_Toc124264882"/>
      <w:bookmarkEnd w:id="6"/>
      <w:r w:rsidRPr="00134B22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ПРЕДМЕТНЫЕ РЕЗУЛЬТАТЫ</w:t>
      </w:r>
    </w:p>
    <w:p w:rsidR="00EE4784" w:rsidRPr="00134B22" w:rsidRDefault="008577D7" w:rsidP="00134B22">
      <w:pPr>
        <w:spacing w:after="0" w:line="240" w:lineRule="auto"/>
        <w:ind w:left="120" w:firstLine="44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B2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 концу обучения в </w:t>
      </w:r>
      <w:r w:rsidRPr="00134B22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1 классе</w:t>
      </w:r>
      <w:r w:rsidRPr="00134B2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EE4784" w:rsidRPr="00134B22" w:rsidRDefault="008577D7" w:rsidP="00134B2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B22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Модуль «Графика»</w:t>
      </w:r>
    </w:p>
    <w:p w:rsidR="00EE4784" w:rsidRPr="00134B22" w:rsidRDefault="008577D7" w:rsidP="00134B2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B22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Осваивать навыки применения свойств простых графических материалов в самостоятельной творческой работе в условиях урока.</w:t>
      </w:r>
    </w:p>
    <w:p w:rsidR="00EE4784" w:rsidRPr="00134B22" w:rsidRDefault="008577D7" w:rsidP="00134B2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B22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Приобретать первичный опыт в создании графического рисунка на основе знакомства со средствами изобразительного языка.</w:t>
      </w:r>
    </w:p>
    <w:p w:rsidR="00EE4784" w:rsidRPr="00134B22" w:rsidRDefault="008577D7" w:rsidP="00134B2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B22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Приобретать опыт аналитического наблюдения формы предмета, опыт обобщения и геометризации наблюдаемой формы как основы обучения рисунку.</w:t>
      </w:r>
    </w:p>
    <w:p w:rsidR="00EE4784" w:rsidRPr="00134B22" w:rsidRDefault="008577D7" w:rsidP="00134B2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B22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Приобретать опыт создания рисунка простого (плоского) предмета с натуры.</w:t>
      </w:r>
    </w:p>
    <w:p w:rsidR="00EE4784" w:rsidRPr="00134B22" w:rsidRDefault="008577D7" w:rsidP="00134B2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B22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Учиться анализировать соотношения пропорций, визуально сравнивать пространственные величины.</w:t>
      </w:r>
    </w:p>
    <w:p w:rsidR="00EE4784" w:rsidRPr="00134B22" w:rsidRDefault="008577D7" w:rsidP="00134B2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B22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Приобретать первичные знания и навыки композиционного расположения изображения на листе.</w:t>
      </w:r>
    </w:p>
    <w:p w:rsidR="00EE4784" w:rsidRPr="00134B22" w:rsidRDefault="008577D7" w:rsidP="00134B2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B22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Уметь выбирать вертикальный или горизонтальный формат листа для выполнения соответствующих задач рисунка.</w:t>
      </w:r>
    </w:p>
    <w:p w:rsidR="00EE4784" w:rsidRPr="00134B22" w:rsidRDefault="008577D7" w:rsidP="00134B2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B22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Воспринимать учебную задачу, поставленную учителем, и решать её в своей практической художественной деятельности.</w:t>
      </w:r>
    </w:p>
    <w:p w:rsidR="00EE4784" w:rsidRPr="00134B22" w:rsidRDefault="008577D7" w:rsidP="00134B2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B22">
        <w:rPr>
          <w:rFonts w:ascii="Times New Roman" w:hAnsi="Times New Roman" w:cs="Times New Roman"/>
          <w:color w:val="000000"/>
          <w:sz w:val="28"/>
          <w:szCs w:val="28"/>
          <w:lang w:val="ru-RU"/>
        </w:rPr>
        <w:t>Уметь обсуждать результаты своей практической работы и работы товарищей с позиций соответствия их поставленной учебной задаче, с позиций выраженного в рисунке содержания и графических средств его выражения (в рамках программного материала).</w:t>
      </w:r>
    </w:p>
    <w:p w:rsidR="00EE4784" w:rsidRPr="00134B22" w:rsidRDefault="008577D7" w:rsidP="00134B2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B22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Модуль «Живопись»</w:t>
      </w:r>
    </w:p>
    <w:p w:rsidR="00EE4784" w:rsidRPr="00134B22" w:rsidRDefault="008577D7" w:rsidP="00134B2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B22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Осваивать навыки работы красками «гуашь» в условиях урока.</w:t>
      </w:r>
    </w:p>
    <w:p w:rsidR="00EE4784" w:rsidRPr="00134B22" w:rsidRDefault="008577D7" w:rsidP="00134B2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B22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Знать три основных цвета; обсуждать и называть ассоциативные представления, которые рождает каждый цвет.</w:t>
      </w:r>
    </w:p>
    <w:p w:rsidR="00EE4784" w:rsidRPr="00134B22" w:rsidRDefault="008577D7" w:rsidP="00134B2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B22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Осознавать эмоциональное звучание цвета и уметь формулировать своё мнение с опорой на опыт жизненных ассоциаций.</w:t>
      </w:r>
    </w:p>
    <w:p w:rsidR="00EE4784" w:rsidRPr="00134B22" w:rsidRDefault="008577D7" w:rsidP="00134B2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B22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Приобретать опыт экспериментирования, исследования результатов смешения красок и получения нового цвета.</w:t>
      </w:r>
    </w:p>
    <w:p w:rsidR="00EE4784" w:rsidRPr="00134B22" w:rsidRDefault="008577D7" w:rsidP="00134B2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B22">
        <w:rPr>
          <w:rFonts w:ascii="Times New Roman" w:hAnsi="Times New Roman" w:cs="Times New Roman"/>
          <w:color w:val="000000"/>
          <w:sz w:val="28"/>
          <w:szCs w:val="28"/>
          <w:lang w:val="ru-RU"/>
        </w:rPr>
        <w:t>Вести творческую работу на заданную тему с опорой на зрительные впечатления, организованные педагогом.</w:t>
      </w:r>
    </w:p>
    <w:p w:rsidR="00EE4784" w:rsidRPr="00134B22" w:rsidRDefault="008577D7" w:rsidP="00134B2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B22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Модуль «Скульптура»</w:t>
      </w:r>
    </w:p>
    <w:p w:rsidR="00EE4784" w:rsidRPr="00134B22" w:rsidRDefault="008577D7" w:rsidP="00134B2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B22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Приобретать опыт аналитического наблюдения, поиска выразительных образных объёмных форм в природе (например, облака, камни, коряги, формы плодов).</w:t>
      </w:r>
    </w:p>
    <w:p w:rsidR="00EE4784" w:rsidRPr="00134B22" w:rsidRDefault="008577D7" w:rsidP="00134B2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B22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Осваивать первичные приёмы лепки из пластилина, приобретать представления о целостной форме в объёмном изображении.</w:t>
      </w:r>
    </w:p>
    <w:p w:rsidR="00EE4784" w:rsidRPr="00134B22" w:rsidRDefault="008577D7" w:rsidP="00134B2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B22">
        <w:rPr>
          <w:rFonts w:ascii="Times New Roman" w:hAnsi="Times New Roman" w:cs="Times New Roman"/>
          <w:color w:val="000000"/>
          <w:sz w:val="28"/>
          <w:szCs w:val="28"/>
          <w:lang w:val="ru-RU"/>
        </w:rPr>
        <w:t>Овладевать первичными навыками бумагопластики – создания объёмных форм из бумаги путём её складывания, надрезания, закручивания.</w:t>
      </w:r>
    </w:p>
    <w:p w:rsidR="00EE4784" w:rsidRPr="00134B22" w:rsidRDefault="008577D7" w:rsidP="00134B2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B22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Модуль «Декоративно-прикладное искусство»</w:t>
      </w:r>
    </w:p>
    <w:p w:rsidR="00EE4784" w:rsidRPr="00134B22" w:rsidRDefault="008577D7" w:rsidP="00134B2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B22">
        <w:rPr>
          <w:rFonts w:ascii="Times New Roman" w:hAnsi="Times New Roman" w:cs="Times New Roman"/>
          <w:color w:val="000000"/>
          <w:sz w:val="28"/>
          <w:szCs w:val="28"/>
          <w:lang w:val="ru-RU"/>
        </w:rPr>
        <w:t>Уметь рассматривать и эстетически характеризовать различные примеры узоров в природе (в условиях урока на основе фотографий); приводить примеры, сопоставлять и искать ассоциации с орнаментами в произведениях декоративно-прикладного искусства.</w:t>
      </w:r>
    </w:p>
    <w:p w:rsidR="00EE4784" w:rsidRPr="00134B22" w:rsidRDefault="008577D7" w:rsidP="00134B2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B22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Различать виды орнаментов по изобразительным мотивам: растительные, геометрические, анималистические.</w:t>
      </w:r>
    </w:p>
    <w:p w:rsidR="00EE4784" w:rsidRPr="00134B22" w:rsidRDefault="008577D7" w:rsidP="00134B2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B22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Учиться использовать правила симметрии в своей художественной деятельности.</w:t>
      </w:r>
    </w:p>
    <w:p w:rsidR="00EE4784" w:rsidRPr="00134B22" w:rsidRDefault="008577D7" w:rsidP="00134B2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B22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Приобретать опыт создания орнаментальной декоративной композиции (стилизованной: декоративный цветок или птица).</w:t>
      </w:r>
    </w:p>
    <w:p w:rsidR="00EE4784" w:rsidRPr="00134B22" w:rsidRDefault="008577D7" w:rsidP="00134B2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B22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Приобретать знания о значении и назначении украшений в жизни людей.</w:t>
      </w:r>
    </w:p>
    <w:p w:rsidR="00EE4784" w:rsidRPr="00134B22" w:rsidRDefault="008577D7" w:rsidP="00134B2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B22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Приобретать представления о глиняных игрушках отечественных народных художественных промыслов (дымковская, каргопольская игрушки или по выбору учителя с учётом местных промыслов) и опыт практической художественной деятельности по мотивам игрушки выбранного промысла.</w:t>
      </w:r>
    </w:p>
    <w:p w:rsidR="00EE4784" w:rsidRPr="00134B22" w:rsidRDefault="008577D7" w:rsidP="00134B2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B22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Иметь опыт и соответствующие возрасту навыки подготовки и оформления общего праздника.</w:t>
      </w:r>
    </w:p>
    <w:p w:rsidR="00EE4784" w:rsidRPr="00134B22" w:rsidRDefault="008577D7" w:rsidP="00134B2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B22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Модуль «Архитектура».</w:t>
      </w:r>
    </w:p>
    <w:p w:rsidR="00EE4784" w:rsidRPr="00134B22" w:rsidRDefault="008577D7" w:rsidP="00134B2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B22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Рассматривать различные произведения архитектуры в окружающем мире (по фотографиям в условиях урока); анализировать и характеризовать особенности и составные части рассматриваемых зданий.</w:t>
      </w:r>
    </w:p>
    <w:p w:rsidR="00EE4784" w:rsidRPr="00134B22" w:rsidRDefault="008577D7" w:rsidP="00134B2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B22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Осваивать приёмы конструирования из бумаги, складывания объёмных простых геометрических тел.</w:t>
      </w:r>
    </w:p>
    <w:p w:rsidR="00EE4784" w:rsidRPr="00134B22" w:rsidRDefault="008577D7" w:rsidP="00134B2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B22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Приобретать опыт пространственного макетирования (сказочный город) в форме коллективной игровой деятельности.</w:t>
      </w:r>
    </w:p>
    <w:p w:rsidR="00EE4784" w:rsidRPr="00134B22" w:rsidRDefault="008577D7" w:rsidP="00134B2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B22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Приобретать представления о конструктивной основе любого предмета и первичные навыки анализа его строения.</w:t>
      </w:r>
    </w:p>
    <w:p w:rsidR="00EE4784" w:rsidRPr="00134B22" w:rsidRDefault="008577D7" w:rsidP="00134B2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B22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Модуль «Восприятие произведений искусства»</w:t>
      </w:r>
    </w:p>
    <w:p w:rsidR="00EE4784" w:rsidRPr="00134B22" w:rsidRDefault="008577D7" w:rsidP="00134B2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B22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Приобретать умения рассматривать, анализировать детские рисунки с позиций их содержания и сюжета, настроения, композиции (расположения на листе), цвета, а также соответствия учебной задаче, поставленной учителем.</w:t>
      </w:r>
    </w:p>
    <w:p w:rsidR="00EE4784" w:rsidRPr="00134B22" w:rsidRDefault="008577D7" w:rsidP="00134B2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B22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Приобретать опыт эстетического наблюдения природы на основе эмоциональных впечатлений с учётом учебных задач и визуальной установки учителя.</w:t>
      </w:r>
    </w:p>
    <w:p w:rsidR="00EE4784" w:rsidRPr="00134B22" w:rsidRDefault="008577D7" w:rsidP="00134B2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B22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Приобретать опыт художественного наблюдения предметной среды жизни человека в зависимости от поставленной аналитической и эстетической задачи (установки).</w:t>
      </w:r>
    </w:p>
    <w:p w:rsidR="00EE4784" w:rsidRPr="00134B22" w:rsidRDefault="008577D7" w:rsidP="00134B2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B22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Осваивать опыт эстетического восприятия и аналитического наблюдения архитектурных построек.</w:t>
      </w:r>
    </w:p>
    <w:p w:rsidR="00EE4784" w:rsidRPr="00134B22" w:rsidRDefault="008577D7" w:rsidP="00134B2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B2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Осваивать опыт эстетического, эмоционального общения со станковой картиной, понимать значение зрительских умений и специальных знаний; приобретать опыт восприятия картин со сказочным сюжетом (В.М. Васнецова и других художников по выбору учителя), а также произведений с ярко выраженным эмоциональным настроением (например, натюрморты В. Ван Гога или А. Матисса). </w:t>
      </w:r>
    </w:p>
    <w:p w:rsidR="00EE4784" w:rsidRPr="00134B22" w:rsidRDefault="008577D7" w:rsidP="00134B2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B22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Осваивать новый опыт восприятия художественных иллюстраций в детских книгах и отношения к ним в соответствии с учебной установкой.</w:t>
      </w:r>
    </w:p>
    <w:p w:rsidR="00EE4784" w:rsidRPr="00134B22" w:rsidRDefault="008577D7" w:rsidP="00134B2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B22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Модуль «Азбука цифровой графики»</w:t>
      </w:r>
    </w:p>
    <w:p w:rsidR="00EE4784" w:rsidRPr="00134B22" w:rsidRDefault="008577D7" w:rsidP="00134B2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B22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Приобретать опыт создания фотографий с целью эстетического и целенаправленного наблюдения природы.</w:t>
      </w:r>
    </w:p>
    <w:p w:rsidR="00EE4784" w:rsidRPr="00134B22" w:rsidRDefault="008577D7" w:rsidP="00134B2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B22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Приобретать опыт обсуждения фотографий с точки зрения того, с какой целью сделан снимок, насколько значимо его содержание и какова композиция в кадре.</w:t>
      </w:r>
      <w:bookmarkStart w:id="7" w:name="_TOC_250003"/>
      <w:bookmarkEnd w:id="7"/>
    </w:p>
    <w:p w:rsidR="00EE4784" w:rsidRPr="00134B22" w:rsidRDefault="00EE4784" w:rsidP="00134B2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  <w:sectPr w:rsidR="00EE4784" w:rsidRPr="00134B22" w:rsidSect="005146D7">
          <w:footerReference w:type="default" r:id="rId8"/>
          <w:type w:val="continuous"/>
          <w:pgSz w:w="11907" w:h="16839" w:code="9"/>
          <w:pgMar w:top="1134" w:right="850" w:bottom="1134" w:left="1701" w:header="720" w:footer="720" w:gutter="0"/>
          <w:pgNumType w:start="2"/>
          <w:cols w:space="720"/>
        </w:sectPr>
      </w:pPr>
    </w:p>
    <w:p w:rsidR="00533413" w:rsidRPr="00134B22" w:rsidRDefault="00533413" w:rsidP="00134B22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bookmarkStart w:id="8" w:name="block-21046578"/>
      <w:bookmarkEnd w:id="4"/>
    </w:p>
    <w:p w:rsidR="00EE4784" w:rsidRPr="00134B22" w:rsidRDefault="008577D7" w:rsidP="00134B22">
      <w:pPr>
        <w:spacing w:after="0" w:line="240" w:lineRule="auto"/>
        <w:ind w:left="120"/>
        <w:jc w:val="center"/>
        <w:rPr>
          <w:rFonts w:ascii="Times New Roman" w:hAnsi="Times New Roman" w:cs="Times New Roman"/>
          <w:sz w:val="28"/>
          <w:szCs w:val="28"/>
        </w:rPr>
      </w:pPr>
      <w:r w:rsidRPr="00134B22">
        <w:rPr>
          <w:rFonts w:ascii="Times New Roman" w:hAnsi="Times New Roman" w:cs="Times New Roman"/>
          <w:b/>
          <w:color w:val="000000"/>
          <w:sz w:val="28"/>
          <w:szCs w:val="28"/>
        </w:rPr>
        <w:t>ТЕМАТИЧЕСКОЕ ПЛАНИРОВАНИЕ</w:t>
      </w:r>
    </w:p>
    <w:p w:rsidR="00EE4784" w:rsidRPr="00134B22" w:rsidRDefault="00533413" w:rsidP="00134B22">
      <w:pPr>
        <w:spacing w:after="0" w:line="240" w:lineRule="auto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134B22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</w:p>
    <w:tbl>
      <w:tblPr>
        <w:tblW w:w="9598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904"/>
        <w:gridCol w:w="2541"/>
        <w:gridCol w:w="1504"/>
        <w:gridCol w:w="4649"/>
      </w:tblGrid>
      <w:tr w:rsidR="00EE4784" w:rsidRPr="00134B22" w:rsidTr="007D0DF7">
        <w:trPr>
          <w:trHeight w:val="144"/>
          <w:tblCellSpacing w:w="20" w:type="nil"/>
        </w:trPr>
        <w:tc>
          <w:tcPr>
            <w:tcW w:w="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4784" w:rsidRPr="00134B22" w:rsidRDefault="008577D7" w:rsidP="00134B2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134B2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№ п/п </w:t>
            </w:r>
          </w:p>
          <w:p w:rsidR="00EE4784" w:rsidRPr="00134B22" w:rsidRDefault="00EE4784" w:rsidP="00134B2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4784" w:rsidRPr="00134B22" w:rsidRDefault="008577D7" w:rsidP="00134B2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34B2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 xml:space="preserve">Наименование разделов и тем программы 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EE4784" w:rsidRPr="00134B22" w:rsidRDefault="008577D7" w:rsidP="00134B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34B2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Количество</w:t>
            </w:r>
            <w:proofErr w:type="spellEnd"/>
            <w:r w:rsidRPr="00134B2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34B2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часов</w:t>
            </w:r>
            <w:proofErr w:type="spellEnd"/>
          </w:p>
        </w:tc>
        <w:tc>
          <w:tcPr>
            <w:tcW w:w="46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4784" w:rsidRPr="00134B22" w:rsidRDefault="008577D7" w:rsidP="00134B2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134B2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Электронные</w:t>
            </w:r>
            <w:proofErr w:type="spellEnd"/>
            <w:r w:rsidRPr="00134B2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134B2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цифровые</w:t>
            </w:r>
            <w:proofErr w:type="spellEnd"/>
            <w:r w:rsidRPr="00134B2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) </w:t>
            </w:r>
            <w:proofErr w:type="spellStart"/>
            <w:r w:rsidRPr="00134B2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образовательные</w:t>
            </w:r>
            <w:proofErr w:type="spellEnd"/>
            <w:r w:rsidRPr="00134B2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34B2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ресурсы</w:t>
            </w:r>
            <w:proofErr w:type="spellEnd"/>
            <w:r w:rsidRPr="00134B2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</w:tc>
      </w:tr>
      <w:tr w:rsidR="00EE4784" w:rsidRPr="00134B22" w:rsidTr="007D0DF7">
        <w:trPr>
          <w:trHeight w:val="372"/>
          <w:tblCellSpacing w:w="20" w:type="nil"/>
        </w:trPr>
        <w:tc>
          <w:tcPr>
            <w:tcW w:w="90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4784" w:rsidRPr="00134B22" w:rsidRDefault="00EE4784" w:rsidP="00134B2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4784" w:rsidRPr="00134B22" w:rsidRDefault="00EE4784" w:rsidP="00134B2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EE4784" w:rsidRPr="00134B22" w:rsidRDefault="008577D7" w:rsidP="00134B2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134B2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Всего</w:t>
            </w:r>
            <w:proofErr w:type="spellEnd"/>
            <w:r w:rsidRPr="00134B2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64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4784" w:rsidRPr="00134B22" w:rsidRDefault="00EE4784" w:rsidP="00134B2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4784" w:rsidRPr="00134B22" w:rsidTr="007D0DF7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EE4784" w:rsidRPr="00134B22" w:rsidRDefault="008577D7" w:rsidP="00134B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4B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2541" w:type="dxa"/>
            <w:tcMar>
              <w:top w:w="50" w:type="dxa"/>
              <w:left w:w="100" w:type="dxa"/>
            </w:tcMar>
            <w:vAlign w:val="center"/>
          </w:tcPr>
          <w:p w:rsidR="00EE4784" w:rsidRPr="00134B22" w:rsidRDefault="008577D7" w:rsidP="00134B2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34B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Ты</w:t>
            </w:r>
            <w:proofErr w:type="spellEnd"/>
            <w:r w:rsidRPr="00134B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34B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учишься</w:t>
            </w:r>
            <w:proofErr w:type="spellEnd"/>
            <w:r w:rsidRPr="00134B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34B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изображать</w:t>
            </w:r>
            <w:proofErr w:type="spellEnd"/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EE4784" w:rsidRPr="00134B22" w:rsidRDefault="008577D7" w:rsidP="00134B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B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10 </w:t>
            </w:r>
          </w:p>
        </w:tc>
        <w:tc>
          <w:tcPr>
            <w:tcW w:w="4649" w:type="dxa"/>
            <w:tcMar>
              <w:top w:w="50" w:type="dxa"/>
              <w:left w:w="100" w:type="dxa"/>
            </w:tcMar>
            <w:vAlign w:val="center"/>
          </w:tcPr>
          <w:p w:rsidR="00EE4784" w:rsidRPr="00134B22" w:rsidRDefault="00171A14" w:rsidP="00134B2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>
              <w:r w:rsidR="008577D7" w:rsidRPr="00134B22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https://multiurok.ru/marinagru/files/priezientatsii-po-izo-dlia-1-klassa/? publish=1</w:t>
              </w:r>
            </w:hyperlink>
          </w:p>
          <w:p w:rsidR="00EE4784" w:rsidRPr="00134B22" w:rsidRDefault="00171A14" w:rsidP="00134B2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>
              <w:r w:rsidR="008577D7" w:rsidRPr="00134B22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https://infourok.ru/biblioteka/izo-mhk/klass-1/uchebnik-757/type-56</w:t>
              </w:r>
            </w:hyperlink>
          </w:p>
        </w:tc>
      </w:tr>
      <w:tr w:rsidR="00EE4784" w:rsidRPr="00134B22" w:rsidTr="007D0DF7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EE4784" w:rsidRPr="00134B22" w:rsidRDefault="008577D7" w:rsidP="00134B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4B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541" w:type="dxa"/>
            <w:tcMar>
              <w:top w:w="50" w:type="dxa"/>
              <w:left w:w="100" w:type="dxa"/>
            </w:tcMar>
            <w:vAlign w:val="center"/>
          </w:tcPr>
          <w:p w:rsidR="00EE4784" w:rsidRPr="00134B22" w:rsidRDefault="008577D7" w:rsidP="00134B2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34B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Ты</w:t>
            </w:r>
            <w:proofErr w:type="spellEnd"/>
            <w:r w:rsidRPr="00134B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34B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украшаешь</w:t>
            </w:r>
            <w:proofErr w:type="spellEnd"/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EE4784" w:rsidRPr="00134B22" w:rsidRDefault="008577D7" w:rsidP="00134B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B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9 </w:t>
            </w:r>
          </w:p>
        </w:tc>
        <w:tc>
          <w:tcPr>
            <w:tcW w:w="4649" w:type="dxa"/>
            <w:tcMar>
              <w:top w:w="50" w:type="dxa"/>
              <w:left w:w="100" w:type="dxa"/>
            </w:tcMar>
            <w:vAlign w:val="center"/>
          </w:tcPr>
          <w:p w:rsidR="00EE4784" w:rsidRPr="00134B22" w:rsidRDefault="00171A14" w:rsidP="00134B2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>
              <w:r w:rsidR="008577D7" w:rsidRPr="00134B22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https://infourok.ru/biblioteka/izo-mhk/klass-1/uchebnik-757/type-56</w:t>
              </w:r>
            </w:hyperlink>
          </w:p>
          <w:p w:rsidR="00EE4784" w:rsidRPr="00134B22" w:rsidRDefault="00171A14" w:rsidP="00134B2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>
              <w:r w:rsidR="008577D7" w:rsidRPr="00134B22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https://multiurok.ru/marinagru/files/priezientatsii-po-izo-dlia-1-klassa/? publish=1</w:t>
              </w:r>
            </w:hyperlink>
          </w:p>
        </w:tc>
      </w:tr>
      <w:tr w:rsidR="00EE4784" w:rsidRPr="00134B22" w:rsidTr="007D0DF7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EE4784" w:rsidRPr="00134B22" w:rsidRDefault="008577D7" w:rsidP="00134B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4B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541" w:type="dxa"/>
            <w:tcMar>
              <w:top w:w="50" w:type="dxa"/>
              <w:left w:w="100" w:type="dxa"/>
            </w:tcMar>
            <w:vAlign w:val="center"/>
          </w:tcPr>
          <w:p w:rsidR="00EE4784" w:rsidRPr="00134B22" w:rsidRDefault="008577D7" w:rsidP="00134B2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34B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Ты</w:t>
            </w:r>
            <w:proofErr w:type="spellEnd"/>
            <w:r w:rsidRPr="00134B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34B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строишь</w:t>
            </w:r>
            <w:proofErr w:type="spellEnd"/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EE4784" w:rsidRPr="00134B22" w:rsidRDefault="008577D7" w:rsidP="00134B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B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8 </w:t>
            </w:r>
          </w:p>
        </w:tc>
        <w:tc>
          <w:tcPr>
            <w:tcW w:w="4649" w:type="dxa"/>
            <w:tcMar>
              <w:top w:w="50" w:type="dxa"/>
              <w:left w:w="100" w:type="dxa"/>
            </w:tcMar>
            <w:vAlign w:val="center"/>
          </w:tcPr>
          <w:p w:rsidR="00EE4784" w:rsidRPr="00134B22" w:rsidRDefault="00171A14" w:rsidP="00134B2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>
              <w:r w:rsidR="008577D7" w:rsidRPr="00134B22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https://infourok.ru/biblioteka/izo-mhk/klass-1/uchebnik-757/type-56</w:t>
              </w:r>
            </w:hyperlink>
          </w:p>
          <w:p w:rsidR="00EE4784" w:rsidRPr="00134B22" w:rsidRDefault="00171A14" w:rsidP="00134B2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>
              <w:r w:rsidR="008577D7" w:rsidRPr="00134B22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https://multiurok.ru/marinagru/files/priezientatsii-po-izo-dlia-1-klassa/? publish=1</w:t>
              </w:r>
            </w:hyperlink>
          </w:p>
        </w:tc>
      </w:tr>
      <w:tr w:rsidR="00EE4784" w:rsidRPr="00134B22" w:rsidTr="007D0DF7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EE4784" w:rsidRPr="00134B22" w:rsidRDefault="008577D7" w:rsidP="00134B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4B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541" w:type="dxa"/>
            <w:tcMar>
              <w:top w:w="50" w:type="dxa"/>
              <w:left w:w="100" w:type="dxa"/>
            </w:tcMar>
            <w:vAlign w:val="center"/>
          </w:tcPr>
          <w:p w:rsidR="00EE4784" w:rsidRPr="00134B22" w:rsidRDefault="008577D7" w:rsidP="00134B2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34B2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Изображение, украшение, постройка всегда помогают друг другу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EE4784" w:rsidRPr="00134B22" w:rsidRDefault="008577D7" w:rsidP="00134B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B2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134B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 </w:t>
            </w:r>
          </w:p>
        </w:tc>
        <w:tc>
          <w:tcPr>
            <w:tcW w:w="4649" w:type="dxa"/>
            <w:tcMar>
              <w:top w:w="50" w:type="dxa"/>
              <w:left w:w="100" w:type="dxa"/>
            </w:tcMar>
            <w:vAlign w:val="center"/>
          </w:tcPr>
          <w:p w:rsidR="00EE4784" w:rsidRPr="00134B22" w:rsidRDefault="00171A14" w:rsidP="00134B2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>
              <w:r w:rsidR="008577D7" w:rsidRPr="00134B22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https://infourok.ru/biblioteka/izo-mhk/klass-1/uchebnik-757/type-56</w:t>
              </w:r>
            </w:hyperlink>
          </w:p>
          <w:p w:rsidR="00EE4784" w:rsidRPr="00134B22" w:rsidRDefault="00171A14" w:rsidP="00134B2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6">
              <w:r w:rsidR="008577D7" w:rsidRPr="00134B22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https://multiurok.ru/marinagru/files/priezientatsii-po-izo-dlia-1-klassa/? publish=1</w:t>
              </w:r>
            </w:hyperlink>
          </w:p>
        </w:tc>
      </w:tr>
      <w:tr w:rsidR="00EE4784" w:rsidRPr="00134B22" w:rsidTr="007D0DF7">
        <w:trPr>
          <w:trHeight w:val="144"/>
          <w:tblCellSpacing w:w="20" w:type="nil"/>
        </w:trPr>
        <w:tc>
          <w:tcPr>
            <w:tcW w:w="3445" w:type="dxa"/>
            <w:gridSpan w:val="2"/>
            <w:tcMar>
              <w:top w:w="50" w:type="dxa"/>
              <w:left w:w="100" w:type="dxa"/>
            </w:tcMar>
            <w:vAlign w:val="center"/>
          </w:tcPr>
          <w:p w:rsidR="00EE4784" w:rsidRPr="00134B22" w:rsidRDefault="008577D7" w:rsidP="00134B2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34B2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ОБЩЕЕ КОЛИЧЕСТВО ЧАСОВ ПО ПРОГРАММЕ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EE4784" w:rsidRPr="00134B22" w:rsidRDefault="008577D7" w:rsidP="00134B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B2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134B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33 </w:t>
            </w:r>
          </w:p>
        </w:tc>
        <w:tc>
          <w:tcPr>
            <w:tcW w:w="4649" w:type="dxa"/>
            <w:tcMar>
              <w:top w:w="50" w:type="dxa"/>
              <w:left w:w="100" w:type="dxa"/>
            </w:tcMar>
            <w:vAlign w:val="center"/>
          </w:tcPr>
          <w:p w:rsidR="00EE4784" w:rsidRPr="00134B22" w:rsidRDefault="00EE4784" w:rsidP="00134B2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E4784" w:rsidRPr="00134B22" w:rsidRDefault="00EE4784" w:rsidP="00134B22">
      <w:pPr>
        <w:spacing w:line="240" w:lineRule="auto"/>
        <w:rPr>
          <w:rFonts w:ascii="Times New Roman" w:hAnsi="Times New Roman" w:cs="Times New Roman"/>
          <w:sz w:val="28"/>
          <w:szCs w:val="28"/>
        </w:rPr>
        <w:sectPr w:rsidR="00EE4784" w:rsidRPr="00134B22" w:rsidSect="00134B22">
          <w:type w:val="continuous"/>
          <w:pgSz w:w="11907" w:h="16839" w:code="9"/>
          <w:pgMar w:top="1134" w:right="850" w:bottom="1134" w:left="1701" w:header="720" w:footer="720" w:gutter="0"/>
          <w:cols w:space="720"/>
          <w:docGrid w:linePitch="299"/>
        </w:sectPr>
      </w:pPr>
    </w:p>
    <w:p w:rsidR="00EE4784" w:rsidRPr="00134B22" w:rsidRDefault="00134B22" w:rsidP="00134B22">
      <w:pPr>
        <w:spacing w:after="0" w:line="240" w:lineRule="auto"/>
        <w:ind w:left="120"/>
        <w:jc w:val="center"/>
        <w:rPr>
          <w:rFonts w:ascii="Times New Roman" w:hAnsi="Times New Roman" w:cs="Times New Roman"/>
          <w:sz w:val="28"/>
          <w:szCs w:val="28"/>
        </w:rPr>
      </w:pPr>
      <w:bookmarkStart w:id="9" w:name="block-21046581"/>
      <w:bookmarkEnd w:id="8"/>
      <w:r w:rsidRPr="00134B22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lastRenderedPageBreak/>
        <w:t>КАЛЕНДАРНО-ТЕМАТИЧЕСКОЕ</w:t>
      </w:r>
      <w:r w:rsidR="008577D7" w:rsidRPr="00134B2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ПЛАНИРОВАНИЕ</w:t>
      </w:r>
    </w:p>
    <w:p w:rsidR="00EE4784" w:rsidRPr="00134B22" w:rsidRDefault="00EE4784" w:rsidP="00134B22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</w:rPr>
      </w:pPr>
    </w:p>
    <w:tbl>
      <w:tblPr>
        <w:tblW w:w="9760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44"/>
        <w:gridCol w:w="5741"/>
        <w:gridCol w:w="1257"/>
        <w:gridCol w:w="1026"/>
        <w:gridCol w:w="992"/>
      </w:tblGrid>
      <w:tr w:rsidR="00533413" w:rsidRPr="00134B22" w:rsidTr="00134B22">
        <w:trPr>
          <w:trHeight w:val="404"/>
          <w:tblCellSpacing w:w="20" w:type="nil"/>
        </w:trPr>
        <w:tc>
          <w:tcPr>
            <w:tcW w:w="687" w:type="dxa"/>
            <w:vMerge w:val="restart"/>
            <w:tcMar>
              <w:top w:w="50" w:type="dxa"/>
              <w:left w:w="100" w:type="dxa"/>
            </w:tcMar>
          </w:tcPr>
          <w:p w:rsidR="00533413" w:rsidRPr="00134B22" w:rsidRDefault="00533413" w:rsidP="00134B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34B2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57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3413" w:rsidRPr="00134B22" w:rsidRDefault="00533413" w:rsidP="00134B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134B2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Тема</w:t>
            </w:r>
            <w:proofErr w:type="spellEnd"/>
            <w:r w:rsidRPr="00134B2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34B2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урока</w:t>
            </w:r>
            <w:proofErr w:type="spellEnd"/>
          </w:p>
        </w:tc>
        <w:tc>
          <w:tcPr>
            <w:tcW w:w="12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3413" w:rsidRPr="00134B22" w:rsidRDefault="00533413" w:rsidP="00134B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34B2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Кол</w:t>
            </w:r>
            <w:proofErr w:type="spellEnd"/>
            <w:r w:rsidRPr="00134B2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-</w:t>
            </w:r>
            <w:proofErr w:type="spellStart"/>
            <w:r w:rsidRPr="00134B2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во</w:t>
            </w:r>
            <w:proofErr w:type="spellEnd"/>
            <w:r w:rsidRPr="00134B2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34B2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часов</w:t>
            </w:r>
            <w:proofErr w:type="spellEnd"/>
          </w:p>
        </w:tc>
        <w:tc>
          <w:tcPr>
            <w:tcW w:w="2019" w:type="dxa"/>
            <w:gridSpan w:val="2"/>
            <w:tcMar>
              <w:top w:w="50" w:type="dxa"/>
              <w:left w:w="100" w:type="dxa"/>
            </w:tcMar>
            <w:vAlign w:val="center"/>
          </w:tcPr>
          <w:p w:rsidR="00533413" w:rsidRPr="00134B22" w:rsidRDefault="00533413" w:rsidP="00134B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134B2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Дата</w:t>
            </w:r>
            <w:proofErr w:type="spellEnd"/>
            <w:r w:rsidRPr="00134B2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34B2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изучения</w:t>
            </w:r>
            <w:proofErr w:type="spellEnd"/>
          </w:p>
        </w:tc>
      </w:tr>
      <w:tr w:rsidR="00533413" w:rsidRPr="00134B22" w:rsidTr="00134B22">
        <w:trPr>
          <w:trHeight w:val="390"/>
          <w:tblCellSpacing w:w="20" w:type="nil"/>
        </w:trPr>
        <w:tc>
          <w:tcPr>
            <w:tcW w:w="687" w:type="dxa"/>
            <w:vMerge/>
            <w:tcMar>
              <w:top w:w="50" w:type="dxa"/>
              <w:left w:w="100" w:type="dxa"/>
            </w:tcMar>
          </w:tcPr>
          <w:p w:rsidR="00533413" w:rsidRPr="00134B22" w:rsidRDefault="00533413" w:rsidP="00134B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5792" w:type="dxa"/>
            <w:vMerge/>
            <w:tcMar>
              <w:top w:w="50" w:type="dxa"/>
              <w:left w:w="100" w:type="dxa"/>
            </w:tcMar>
            <w:vAlign w:val="center"/>
          </w:tcPr>
          <w:p w:rsidR="00533413" w:rsidRPr="00134B22" w:rsidRDefault="00533413" w:rsidP="00134B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262" w:type="dxa"/>
            <w:vMerge/>
            <w:tcMar>
              <w:top w:w="50" w:type="dxa"/>
              <w:left w:w="100" w:type="dxa"/>
            </w:tcMar>
          </w:tcPr>
          <w:p w:rsidR="00533413" w:rsidRPr="00134B22" w:rsidRDefault="00533413" w:rsidP="00134B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533413" w:rsidRPr="00134B22" w:rsidRDefault="00533413" w:rsidP="00134B22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 w:rsidRPr="00134B2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план</w:t>
            </w:r>
          </w:p>
        </w:tc>
        <w:tc>
          <w:tcPr>
            <w:tcW w:w="992" w:type="dxa"/>
            <w:vAlign w:val="center"/>
          </w:tcPr>
          <w:p w:rsidR="00533413" w:rsidRPr="00134B22" w:rsidRDefault="00533413" w:rsidP="00134B22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 w:rsidRPr="00134B2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факт</w:t>
            </w:r>
          </w:p>
        </w:tc>
      </w:tr>
      <w:tr w:rsidR="00533413" w:rsidRPr="00134B22" w:rsidTr="00134B2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:rsidR="00533413" w:rsidRPr="00134B22" w:rsidRDefault="00533413" w:rsidP="00134B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B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533413" w:rsidRPr="00134B22" w:rsidRDefault="00533413" w:rsidP="00134B2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34B2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Все дети любят рисовать: рассматриваем детские рисунки и рисуем радостное солнце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</w:tcPr>
          <w:p w:rsidR="00533413" w:rsidRPr="00134B22" w:rsidRDefault="00533413" w:rsidP="00134B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B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533413" w:rsidRPr="00134B22" w:rsidRDefault="00533413" w:rsidP="00134B2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33413" w:rsidRPr="00134B22" w:rsidRDefault="00533413" w:rsidP="00134B2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3413" w:rsidRPr="00134B22" w:rsidTr="00134B2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:rsidR="00533413" w:rsidRPr="00134B22" w:rsidRDefault="00533413" w:rsidP="00134B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B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533413" w:rsidRPr="00134B22" w:rsidRDefault="00533413" w:rsidP="00134B2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34B2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Изображения вокруг нас: рассматриваем изображения в детских книгах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</w:tcPr>
          <w:p w:rsidR="00533413" w:rsidRPr="00134B22" w:rsidRDefault="00533413" w:rsidP="00134B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B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533413" w:rsidRPr="00134B22" w:rsidRDefault="00533413" w:rsidP="00134B2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33413" w:rsidRPr="00134B22" w:rsidRDefault="00533413" w:rsidP="00134B2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3413" w:rsidRPr="00134B22" w:rsidTr="00134B2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:rsidR="00533413" w:rsidRPr="00134B22" w:rsidRDefault="00533413" w:rsidP="00134B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B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533413" w:rsidRPr="00134B22" w:rsidRDefault="00533413" w:rsidP="00134B2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34B2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Мастер изображения учит видеть: создаем групповую работу «Сказочный лес»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</w:tcPr>
          <w:p w:rsidR="00533413" w:rsidRPr="00134B22" w:rsidRDefault="00533413" w:rsidP="00134B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B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533413" w:rsidRPr="00134B22" w:rsidRDefault="00533413" w:rsidP="00134B2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33413" w:rsidRPr="00134B22" w:rsidRDefault="00533413" w:rsidP="00134B2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3413" w:rsidRPr="00134B22" w:rsidTr="00134B2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:rsidR="00533413" w:rsidRPr="00134B22" w:rsidRDefault="00533413" w:rsidP="00134B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B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533413" w:rsidRPr="00134B22" w:rsidRDefault="00533413" w:rsidP="00134B2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34B2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Короткое и длинное: рисуем животных с различными пропорциями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</w:tcPr>
          <w:p w:rsidR="00533413" w:rsidRPr="00134B22" w:rsidRDefault="00533413" w:rsidP="00134B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B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533413" w:rsidRPr="00134B22" w:rsidRDefault="00533413" w:rsidP="00134B2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33413" w:rsidRPr="00134B22" w:rsidRDefault="00533413" w:rsidP="00134B2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3413" w:rsidRPr="00134B22" w:rsidTr="00134B2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:rsidR="00533413" w:rsidRPr="00134B22" w:rsidRDefault="00533413" w:rsidP="00134B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B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533413" w:rsidRPr="00134B22" w:rsidRDefault="00533413" w:rsidP="00134B2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34B2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Изображать можно пятном: дорисовываем зверушек от пятна или тени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</w:tcPr>
          <w:p w:rsidR="00533413" w:rsidRPr="00134B22" w:rsidRDefault="00533413" w:rsidP="00134B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B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533413" w:rsidRPr="00134B22" w:rsidRDefault="00533413" w:rsidP="00134B2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33413" w:rsidRPr="00134B22" w:rsidRDefault="00533413" w:rsidP="00134B2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3413" w:rsidRPr="00134B22" w:rsidTr="00134B2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:rsidR="00533413" w:rsidRPr="00134B22" w:rsidRDefault="00533413" w:rsidP="00134B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B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533413" w:rsidRPr="00134B22" w:rsidRDefault="00533413" w:rsidP="00134B2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34B2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Изображать можно в объеме: лепим зверушек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</w:tcPr>
          <w:p w:rsidR="00533413" w:rsidRPr="00134B22" w:rsidRDefault="00533413" w:rsidP="00134B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B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533413" w:rsidRPr="00134B22" w:rsidRDefault="00533413" w:rsidP="00134B2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33413" w:rsidRPr="00134B22" w:rsidRDefault="00533413" w:rsidP="00134B2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3413" w:rsidRPr="00134B22" w:rsidTr="00134B2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:rsidR="00533413" w:rsidRPr="00134B22" w:rsidRDefault="00533413" w:rsidP="00134B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B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533413" w:rsidRPr="00134B22" w:rsidRDefault="00533413" w:rsidP="00134B2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34B2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Изображать можно линией: рисуем ветви деревьев, травы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</w:tcPr>
          <w:p w:rsidR="00533413" w:rsidRPr="00134B22" w:rsidRDefault="00533413" w:rsidP="00134B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B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533413" w:rsidRPr="00134B22" w:rsidRDefault="00533413" w:rsidP="00134B2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33413" w:rsidRPr="00134B22" w:rsidRDefault="00533413" w:rsidP="00134B2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3413" w:rsidRPr="00134B22" w:rsidTr="00134B2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:rsidR="00533413" w:rsidRPr="00134B22" w:rsidRDefault="00533413" w:rsidP="00134B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B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533413" w:rsidRPr="00134B22" w:rsidRDefault="00533413" w:rsidP="00134B2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34B2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Разноцветные краски. Рисуем цветные коврики (коврик-осень / зима или коврик-ночь / утро)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</w:tcPr>
          <w:p w:rsidR="00533413" w:rsidRPr="00134B22" w:rsidRDefault="00533413" w:rsidP="00134B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B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533413" w:rsidRPr="00134B22" w:rsidRDefault="00533413" w:rsidP="00134B2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33413" w:rsidRPr="00134B22" w:rsidRDefault="00533413" w:rsidP="00134B2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3413" w:rsidRPr="00134B22" w:rsidTr="00134B2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:rsidR="00533413" w:rsidRPr="00134B22" w:rsidRDefault="00533413" w:rsidP="00134B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B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533413" w:rsidRPr="00134B22" w:rsidRDefault="00533413" w:rsidP="00134B2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34B2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Изображать можно и то, что невидимо: создаем радостные и грустные рисунки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</w:tcPr>
          <w:p w:rsidR="00533413" w:rsidRPr="00134B22" w:rsidRDefault="00533413" w:rsidP="00134B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B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533413" w:rsidRPr="00134B22" w:rsidRDefault="00533413" w:rsidP="00134B2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33413" w:rsidRPr="00134B22" w:rsidRDefault="00533413" w:rsidP="00134B2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3413" w:rsidRPr="00134B22" w:rsidTr="00134B2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:rsidR="00533413" w:rsidRPr="00134B22" w:rsidRDefault="00533413" w:rsidP="00134B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B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533413" w:rsidRPr="00134B22" w:rsidRDefault="00533413" w:rsidP="00134B2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34B2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Художники и зрители: рассматриваем картины художников и говорим о своих впечатлениях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</w:tcPr>
          <w:p w:rsidR="00533413" w:rsidRPr="00134B22" w:rsidRDefault="00533413" w:rsidP="00134B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B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533413" w:rsidRPr="00134B22" w:rsidRDefault="00533413" w:rsidP="00134B2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33413" w:rsidRPr="00134B22" w:rsidRDefault="00533413" w:rsidP="00134B2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3413" w:rsidRPr="00134B22" w:rsidTr="00134B2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:rsidR="00533413" w:rsidRPr="00134B22" w:rsidRDefault="00533413" w:rsidP="00134B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B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533413" w:rsidRPr="00134B22" w:rsidRDefault="00533413" w:rsidP="00134B2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34B2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Мир полон украшений: рассматриваем украшения на иллюстрациях к сказкам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</w:tcPr>
          <w:p w:rsidR="00533413" w:rsidRPr="00134B22" w:rsidRDefault="00533413" w:rsidP="00134B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B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533413" w:rsidRPr="00134B22" w:rsidRDefault="00533413" w:rsidP="00134B2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33413" w:rsidRPr="00134B22" w:rsidRDefault="00533413" w:rsidP="00134B2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3413" w:rsidRPr="00134B22" w:rsidTr="00134B2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:rsidR="00533413" w:rsidRPr="00134B22" w:rsidRDefault="00533413" w:rsidP="00134B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B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533413" w:rsidRPr="00134B22" w:rsidRDefault="00533413" w:rsidP="00134B2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34B2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Цветы: создаем коллективную работу «Ваза с цветами»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</w:tcPr>
          <w:p w:rsidR="00533413" w:rsidRPr="00134B22" w:rsidRDefault="00533413" w:rsidP="00134B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B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533413" w:rsidRPr="00134B22" w:rsidRDefault="00533413" w:rsidP="00134B2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33413" w:rsidRPr="00134B22" w:rsidRDefault="00533413" w:rsidP="00134B2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3413" w:rsidRPr="00134B22" w:rsidTr="00134B2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:rsidR="00533413" w:rsidRPr="00134B22" w:rsidRDefault="00533413" w:rsidP="00134B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B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533413" w:rsidRPr="00134B22" w:rsidRDefault="00533413" w:rsidP="00134B2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34B2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Узоры на крыльях: рисуем бабочек и создаем коллективную работу – панно «Бабочки»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</w:tcPr>
          <w:p w:rsidR="00533413" w:rsidRPr="00134B22" w:rsidRDefault="00533413" w:rsidP="00134B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B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533413" w:rsidRPr="00134B22" w:rsidRDefault="00533413" w:rsidP="00134B2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33413" w:rsidRPr="00134B22" w:rsidRDefault="00533413" w:rsidP="00134B2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3413" w:rsidRPr="00134B22" w:rsidTr="00134B2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:rsidR="00533413" w:rsidRPr="00134B22" w:rsidRDefault="00533413" w:rsidP="00134B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B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533413" w:rsidRPr="00134B22" w:rsidRDefault="00533413" w:rsidP="00134B2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34B2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Красивые рыбы: выполняем рисунок рыб в технике монотипия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</w:tcPr>
          <w:p w:rsidR="00533413" w:rsidRPr="00134B22" w:rsidRDefault="00533413" w:rsidP="00134B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B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533413" w:rsidRPr="00134B22" w:rsidRDefault="00533413" w:rsidP="00134B2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33413" w:rsidRPr="00134B22" w:rsidRDefault="00533413" w:rsidP="00134B2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3413" w:rsidRPr="00134B22" w:rsidTr="00134B2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:rsidR="00533413" w:rsidRPr="00134B22" w:rsidRDefault="00533413" w:rsidP="00134B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B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533413" w:rsidRPr="00134B22" w:rsidRDefault="00533413" w:rsidP="00134B2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34B2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Украшения птиц создаем сказочную птицу из цветной бумаги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</w:tcPr>
          <w:p w:rsidR="00533413" w:rsidRPr="00134B22" w:rsidRDefault="00533413" w:rsidP="00134B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B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533413" w:rsidRPr="00134B22" w:rsidRDefault="00533413" w:rsidP="00134B2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33413" w:rsidRPr="00134B22" w:rsidRDefault="00533413" w:rsidP="00134B2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3413" w:rsidRPr="00134B22" w:rsidTr="00134B2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:rsidR="00533413" w:rsidRPr="00134B22" w:rsidRDefault="00533413" w:rsidP="00134B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B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533413" w:rsidRPr="00134B22" w:rsidRDefault="00533413" w:rsidP="00134B2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34B2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Узоры, которые создали люди: рисуем цветок или птицу для орнамента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</w:tcPr>
          <w:p w:rsidR="00533413" w:rsidRPr="00134B22" w:rsidRDefault="00533413" w:rsidP="00134B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B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533413" w:rsidRPr="00134B22" w:rsidRDefault="00533413" w:rsidP="00134B2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33413" w:rsidRPr="00134B22" w:rsidRDefault="00533413" w:rsidP="00134B2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3413" w:rsidRPr="00134B22" w:rsidTr="00134B2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:rsidR="00533413" w:rsidRPr="00134B22" w:rsidRDefault="00533413" w:rsidP="00134B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B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533413" w:rsidRPr="00134B22" w:rsidRDefault="00533413" w:rsidP="00134B2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34B2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Нарядные узоры на глиняных игрушках: украшаем узорами фигурки из бумаги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</w:tcPr>
          <w:p w:rsidR="00533413" w:rsidRPr="00134B22" w:rsidRDefault="00533413" w:rsidP="00134B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B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533413" w:rsidRPr="00134B22" w:rsidRDefault="00533413" w:rsidP="00134B2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33413" w:rsidRPr="00134B22" w:rsidRDefault="00533413" w:rsidP="00134B2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3413" w:rsidRPr="00134B22" w:rsidTr="00134B2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:rsidR="00533413" w:rsidRPr="00134B22" w:rsidRDefault="00533413" w:rsidP="00134B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B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18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533413" w:rsidRPr="00134B22" w:rsidRDefault="00533413" w:rsidP="00134B2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34B2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Как украшает себя человек: рисуем героев сказок с подходящими украшениями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</w:tcPr>
          <w:p w:rsidR="00533413" w:rsidRPr="00134B22" w:rsidRDefault="00533413" w:rsidP="00134B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B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533413" w:rsidRPr="00134B22" w:rsidRDefault="00533413" w:rsidP="00134B2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33413" w:rsidRPr="00134B22" w:rsidRDefault="00533413" w:rsidP="00134B2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3413" w:rsidRPr="00134B22" w:rsidTr="00134B2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:rsidR="00533413" w:rsidRPr="00134B22" w:rsidRDefault="00533413" w:rsidP="00134B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B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533413" w:rsidRPr="00134B22" w:rsidRDefault="00533413" w:rsidP="00134B2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34B2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Мастер Украшения помогает сделать праздник: создаем веселые игрушки из цветной бумаги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</w:tcPr>
          <w:p w:rsidR="00533413" w:rsidRPr="00134B22" w:rsidRDefault="00533413" w:rsidP="00134B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B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533413" w:rsidRPr="00134B22" w:rsidRDefault="00533413" w:rsidP="00134B2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33413" w:rsidRPr="00134B22" w:rsidRDefault="00533413" w:rsidP="00134B2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3413" w:rsidRPr="00134B22" w:rsidTr="00134B2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:rsidR="00533413" w:rsidRPr="00134B22" w:rsidRDefault="00533413" w:rsidP="00134B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B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533413" w:rsidRPr="00134B22" w:rsidRDefault="00533413" w:rsidP="00134B2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34B2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Постройки в нашей жизни: рассматриваем и обсуждаем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</w:tcPr>
          <w:p w:rsidR="00533413" w:rsidRPr="00134B22" w:rsidRDefault="00533413" w:rsidP="00134B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B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533413" w:rsidRPr="00134B22" w:rsidRDefault="00533413" w:rsidP="00134B2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33413" w:rsidRPr="00134B22" w:rsidRDefault="00533413" w:rsidP="00134B2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3413" w:rsidRPr="00134B22" w:rsidTr="00134B2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:rsidR="00533413" w:rsidRPr="00134B22" w:rsidRDefault="00533413" w:rsidP="00134B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B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533413" w:rsidRPr="00134B22" w:rsidRDefault="00533413" w:rsidP="00134B2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34B2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Дома бывают разными: рисуем домики для героев книг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</w:tcPr>
          <w:p w:rsidR="00533413" w:rsidRPr="00134B22" w:rsidRDefault="00533413" w:rsidP="00134B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B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533413" w:rsidRPr="00134B22" w:rsidRDefault="00533413" w:rsidP="00134B2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33413" w:rsidRPr="00134B22" w:rsidRDefault="00533413" w:rsidP="00134B2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3413" w:rsidRPr="00134B22" w:rsidTr="00134B2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:rsidR="00533413" w:rsidRPr="00134B22" w:rsidRDefault="00533413" w:rsidP="00134B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B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533413" w:rsidRPr="00134B22" w:rsidRDefault="00533413" w:rsidP="00134B2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34B2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Домики, которые построила природа: рассматриваем, как они устроены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</w:tcPr>
          <w:p w:rsidR="00533413" w:rsidRPr="00134B22" w:rsidRDefault="00533413" w:rsidP="00134B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B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533413" w:rsidRPr="00134B22" w:rsidRDefault="00533413" w:rsidP="00134B2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33413" w:rsidRPr="00134B22" w:rsidRDefault="00533413" w:rsidP="00134B2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3413" w:rsidRPr="00134B22" w:rsidTr="00134B2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:rsidR="00533413" w:rsidRPr="00134B22" w:rsidRDefault="00533413" w:rsidP="00134B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B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533413" w:rsidRPr="00134B22" w:rsidRDefault="00533413" w:rsidP="00134B2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34B2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Снаружи и внутри: создаем домик для маленьких человечков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</w:tcPr>
          <w:p w:rsidR="00533413" w:rsidRPr="00134B22" w:rsidRDefault="00533413" w:rsidP="00134B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B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533413" w:rsidRPr="00134B22" w:rsidRDefault="00533413" w:rsidP="00134B2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33413" w:rsidRPr="00134B22" w:rsidRDefault="00533413" w:rsidP="00134B2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3413" w:rsidRPr="00134B22" w:rsidTr="00134B2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:rsidR="00533413" w:rsidRPr="00134B22" w:rsidRDefault="00533413" w:rsidP="00134B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B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533413" w:rsidRPr="00134B22" w:rsidRDefault="00533413" w:rsidP="00134B2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34B2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Строим город: рисуем и строим город из пластилина и бумаги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</w:tcPr>
          <w:p w:rsidR="00533413" w:rsidRPr="00134B22" w:rsidRDefault="00533413" w:rsidP="00134B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B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533413" w:rsidRPr="00134B22" w:rsidRDefault="00533413" w:rsidP="00134B2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33413" w:rsidRPr="00134B22" w:rsidRDefault="00533413" w:rsidP="00134B2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3413" w:rsidRPr="00134B22" w:rsidTr="00134B2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:rsidR="00533413" w:rsidRPr="00134B22" w:rsidRDefault="00533413" w:rsidP="00134B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B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533413" w:rsidRPr="00134B22" w:rsidRDefault="00533413" w:rsidP="00134B2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34B2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Все имеет свое строение: создаем изображения животных из разных форм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</w:tcPr>
          <w:p w:rsidR="00533413" w:rsidRPr="00134B22" w:rsidRDefault="00533413" w:rsidP="00134B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B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533413" w:rsidRPr="00134B22" w:rsidRDefault="00533413" w:rsidP="00134B2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33413" w:rsidRPr="00134B22" w:rsidRDefault="00533413" w:rsidP="00134B2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3413" w:rsidRPr="00134B22" w:rsidTr="00134B2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:rsidR="00533413" w:rsidRPr="00134B22" w:rsidRDefault="00533413" w:rsidP="00134B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B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533413" w:rsidRPr="00134B22" w:rsidRDefault="00533413" w:rsidP="00134B2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34B2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Строим вещи: создаем из цветной бумаги веселую сумку-пакет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</w:tcPr>
          <w:p w:rsidR="00533413" w:rsidRPr="00134B22" w:rsidRDefault="00533413" w:rsidP="00134B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B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533413" w:rsidRPr="00134B22" w:rsidRDefault="00533413" w:rsidP="00134B2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33413" w:rsidRPr="00134B22" w:rsidRDefault="00533413" w:rsidP="00134B2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3413" w:rsidRPr="00134B22" w:rsidTr="00134B2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:rsidR="00533413" w:rsidRPr="00134B22" w:rsidRDefault="00533413" w:rsidP="00134B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B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533413" w:rsidRPr="00134B22" w:rsidRDefault="00533413" w:rsidP="00134B2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34B2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Город, в котором мы живем: фотографируем постройки и создаем панно «Прогулка по городу»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</w:tcPr>
          <w:p w:rsidR="00533413" w:rsidRPr="00134B22" w:rsidRDefault="00533413" w:rsidP="00134B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B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533413" w:rsidRPr="00134B22" w:rsidRDefault="00533413" w:rsidP="00134B2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33413" w:rsidRPr="00134B22" w:rsidRDefault="00533413" w:rsidP="00134B2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3413" w:rsidRPr="00134B22" w:rsidTr="00134B2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:rsidR="00533413" w:rsidRPr="00134B22" w:rsidRDefault="00533413" w:rsidP="00134B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B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533413" w:rsidRPr="00134B22" w:rsidRDefault="00533413" w:rsidP="00134B2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34B2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Изображение, украшение, постройка всегда помогают друг другу: рассматриваем и обсуждаем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</w:tcPr>
          <w:p w:rsidR="00533413" w:rsidRPr="00134B22" w:rsidRDefault="00533413" w:rsidP="00134B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B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533413" w:rsidRPr="00134B22" w:rsidRDefault="00533413" w:rsidP="00134B2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33413" w:rsidRPr="00134B22" w:rsidRDefault="00533413" w:rsidP="00134B2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3413" w:rsidRPr="00134B22" w:rsidTr="00134B2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:rsidR="00533413" w:rsidRPr="00134B22" w:rsidRDefault="00533413" w:rsidP="00134B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B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533413" w:rsidRPr="00134B22" w:rsidRDefault="00533413" w:rsidP="00134B2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34B2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Праздник птиц: создаем декоративные изображения птиц из цветной бумаги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</w:tcPr>
          <w:p w:rsidR="00533413" w:rsidRPr="00134B22" w:rsidRDefault="00533413" w:rsidP="00134B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B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533413" w:rsidRPr="00134B22" w:rsidRDefault="00533413" w:rsidP="00134B2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33413" w:rsidRPr="00134B22" w:rsidRDefault="00533413" w:rsidP="00134B2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3413" w:rsidRPr="00134B22" w:rsidTr="00134B2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:rsidR="00533413" w:rsidRPr="00134B22" w:rsidRDefault="00533413" w:rsidP="00134B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B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533413" w:rsidRPr="00134B22" w:rsidRDefault="00533413" w:rsidP="00134B2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34B2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Разноцветные жуки и бабочки: создаем аппликацию из цветной бумаги жука, бабочки или стрекозы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</w:tcPr>
          <w:p w:rsidR="00533413" w:rsidRPr="00134B22" w:rsidRDefault="00533413" w:rsidP="00134B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B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533413" w:rsidRPr="00134B22" w:rsidRDefault="00533413" w:rsidP="00134B2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33413" w:rsidRPr="00134B22" w:rsidRDefault="00533413" w:rsidP="00134B2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3413" w:rsidRPr="00134B22" w:rsidTr="00134B2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:rsidR="00533413" w:rsidRPr="00134B22" w:rsidRDefault="00533413" w:rsidP="00134B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B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533413" w:rsidRPr="00134B22" w:rsidRDefault="00533413" w:rsidP="00134B2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134B2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Азбука компьютерной графики: знакомство с программами </w:t>
            </w:r>
            <w:r w:rsidRPr="00134B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Paint</w:t>
            </w:r>
            <w:r w:rsidRPr="00134B2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или </w:t>
            </w:r>
            <w:r w:rsidRPr="00134B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Paint</w:t>
            </w:r>
            <w:r w:rsidRPr="00134B2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134B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net</w:t>
            </w:r>
            <w:r w:rsidRPr="00134B2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134B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Создание</w:t>
            </w:r>
            <w:proofErr w:type="spellEnd"/>
            <w:r w:rsidRPr="00134B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</w:t>
            </w:r>
            <w:proofErr w:type="spellStart"/>
            <w:r w:rsidRPr="00134B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обсуждение</w:t>
            </w:r>
            <w:proofErr w:type="spellEnd"/>
            <w:r w:rsidRPr="00134B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34B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фотографий</w:t>
            </w:r>
            <w:proofErr w:type="spellEnd"/>
          </w:p>
        </w:tc>
        <w:tc>
          <w:tcPr>
            <w:tcW w:w="1262" w:type="dxa"/>
            <w:tcMar>
              <w:top w:w="50" w:type="dxa"/>
              <w:left w:w="100" w:type="dxa"/>
            </w:tcMar>
          </w:tcPr>
          <w:p w:rsidR="00533413" w:rsidRPr="00134B22" w:rsidRDefault="00533413" w:rsidP="00134B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B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533413" w:rsidRPr="00134B22" w:rsidRDefault="00533413" w:rsidP="00134B2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33413" w:rsidRPr="00134B22" w:rsidRDefault="00533413" w:rsidP="00134B2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3413" w:rsidRPr="00134B22" w:rsidTr="00134B2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:rsidR="00533413" w:rsidRPr="00134B22" w:rsidRDefault="00533413" w:rsidP="00134B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B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533413" w:rsidRPr="00134B22" w:rsidRDefault="00533413" w:rsidP="00134B2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34B2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Времена года: создаем рисунки о каждом времени года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</w:tcPr>
          <w:p w:rsidR="00533413" w:rsidRPr="00134B22" w:rsidRDefault="00533413" w:rsidP="00134B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B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533413" w:rsidRPr="00134B22" w:rsidRDefault="00533413" w:rsidP="00134B2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33413" w:rsidRPr="00134B22" w:rsidRDefault="00533413" w:rsidP="00134B2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3413" w:rsidRPr="00134B22" w:rsidTr="00134B2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:rsidR="00533413" w:rsidRPr="00134B22" w:rsidRDefault="00533413" w:rsidP="00134B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B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5792" w:type="dxa"/>
            <w:tcMar>
              <w:top w:w="50" w:type="dxa"/>
              <w:left w:w="100" w:type="dxa"/>
            </w:tcMar>
            <w:vAlign w:val="center"/>
          </w:tcPr>
          <w:p w:rsidR="00533413" w:rsidRPr="00134B22" w:rsidRDefault="00533413" w:rsidP="00134B2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34B2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Здравствуй, лето! Рисуем красками «Как я буду проводить лето»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</w:tcPr>
          <w:p w:rsidR="00533413" w:rsidRPr="00134B22" w:rsidRDefault="00533413" w:rsidP="00134B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B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533413" w:rsidRPr="00134B22" w:rsidRDefault="00533413" w:rsidP="00134B2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33413" w:rsidRPr="00134B22" w:rsidRDefault="00533413" w:rsidP="00134B2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3413" w:rsidRPr="00134B22" w:rsidTr="00134B22">
        <w:trPr>
          <w:trHeight w:val="144"/>
          <w:tblCellSpacing w:w="20" w:type="nil"/>
        </w:trPr>
        <w:tc>
          <w:tcPr>
            <w:tcW w:w="6479" w:type="dxa"/>
            <w:gridSpan w:val="2"/>
            <w:tcMar>
              <w:top w:w="50" w:type="dxa"/>
              <w:left w:w="100" w:type="dxa"/>
            </w:tcMar>
          </w:tcPr>
          <w:p w:rsidR="00533413" w:rsidRPr="00134B22" w:rsidRDefault="00533413" w:rsidP="00134B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34B2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ОБЩЕЕ КОЛИЧЕСТВО ЧАСОВ ПО ПРОГРАММЕ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</w:tcPr>
          <w:p w:rsidR="00533413" w:rsidRPr="00134B22" w:rsidRDefault="00533413" w:rsidP="00134B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B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533413" w:rsidRPr="00134B22" w:rsidRDefault="00533413" w:rsidP="00134B2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33413" w:rsidRPr="00134B22" w:rsidRDefault="00533413" w:rsidP="00134B2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34B22" w:rsidRDefault="00134B22" w:rsidP="00134B22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bookmarkStart w:id="10" w:name="block-21046582"/>
      <w:bookmarkEnd w:id="9"/>
    </w:p>
    <w:p w:rsidR="00134B22" w:rsidRDefault="00134B22" w:rsidP="00134B22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EE4784" w:rsidRPr="00134B22" w:rsidRDefault="008577D7" w:rsidP="00134B22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134B22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lastRenderedPageBreak/>
        <w:t>УЧЕБНО-МЕТОДИЧЕСКОЕ ОБЕСПЕЧЕНИЕ ОБРАЗОВАТЕЛЬНОГО ПРОЦЕССА</w:t>
      </w:r>
    </w:p>
    <w:p w:rsidR="007D0DF7" w:rsidRPr="00134B22" w:rsidRDefault="007D0DF7" w:rsidP="00134B22">
      <w:pPr>
        <w:spacing w:after="0" w:line="240" w:lineRule="auto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EE4784" w:rsidRPr="00134B22" w:rsidRDefault="008577D7" w:rsidP="00134B22">
      <w:pPr>
        <w:spacing w:after="0" w:line="240" w:lineRule="auto"/>
        <w:ind w:left="120" w:firstLine="588"/>
        <w:rPr>
          <w:rFonts w:ascii="Times New Roman" w:hAnsi="Times New Roman" w:cs="Times New Roman"/>
          <w:sz w:val="28"/>
          <w:szCs w:val="28"/>
          <w:lang w:val="ru-RU"/>
        </w:rPr>
      </w:pPr>
      <w:r w:rsidRPr="00134B22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ОБЯЗАТЕЛЬНЫЕ УЧЕБНЫЕ МАТЕРИАЛЫ ДЛЯ УЧЕНИКА</w:t>
      </w:r>
    </w:p>
    <w:p w:rsidR="00EE4784" w:rsidRPr="00134B22" w:rsidRDefault="008577D7" w:rsidP="00134B22">
      <w:pPr>
        <w:pStyle w:val="ListParagraph"/>
        <w:numPr>
          <w:ilvl w:val="0"/>
          <w:numId w:val="9"/>
        </w:numPr>
        <w:spacing w:after="0" w:line="240" w:lineRule="auto"/>
        <w:ind w:left="0" w:firstLine="92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4B22">
        <w:rPr>
          <w:rFonts w:ascii="Times New Roman" w:hAnsi="Times New Roman" w:cs="Times New Roman"/>
          <w:color w:val="000000"/>
          <w:sz w:val="28"/>
          <w:szCs w:val="28"/>
          <w:lang w:val="ru-RU"/>
        </w:rPr>
        <w:t>​‌</w:t>
      </w:r>
      <w:bookmarkStart w:id="11" w:name="db50a40d-f8ae-4e5d-8e70-919f427dc0ce"/>
      <w:r w:rsidRPr="00134B22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Изобразительное искусство, 1 класс/ Неменская Л.А.; под редакцией Неменского Б.М., Акционерное общество «Издательство «Просвещение»</w:t>
      </w:r>
      <w:bookmarkEnd w:id="11"/>
      <w:r w:rsidRPr="00134B22">
        <w:rPr>
          <w:rFonts w:ascii="Times New Roman" w:hAnsi="Times New Roman" w:cs="Times New Roman"/>
          <w:color w:val="000000"/>
          <w:sz w:val="28"/>
          <w:szCs w:val="28"/>
          <w:lang w:val="ru-RU"/>
        </w:rPr>
        <w:t>‌​</w:t>
      </w:r>
      <w:r w:rsidR="007D0DF7" w:rsidRPr="00134B22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7D0DF7" w:rsidRPr="00134B22" w:rsidRDefault="007D0DF7" w:rsidP="00134B22">
      <w:pPr>
        <w:pStyle w:val="ListParagraph"/>
        <w:numPr>
          <w:ilvl w:val="0"/>
          <w:numId w:val="9"/>
        </w:numPr>
        <w:spacing w:after="0" w:line="240" w:lineRule="auto"/>
        <w:ind w:left="0" w:firstLine="92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4B2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Горяева Н. А. и др. Изобразительное искусство: Твоя мастерская. Рабочая тетрадь: 1-4 - М. : Просвещение. </w:t>
      </w:r>
    </w:p>
    <w:p w:rsidR="00533413" w:rsidRPr="00134B22" w:rsidRDefault="00533413" w:rsidP="00134B22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</w:p>
    <w:p w:rsidR="00EE4784" w:rsidRPr="00134B22" w:rsidRDefault="008577D7" w:rsidP="00134B22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134B22">
        <w:rPr>
          <w:rFonts w:ascii="Times New Roman" w:hAnsi="Times New Roman" w:cs="Times New Roman"/>
          <w:color w:val="000000"/>
          <w:sz w:val="28"/>
          <w:szCs w:val="28"/>
          <w:lang w:val="ru-RU"/>
        </w:rPr>
        <w:t>​‌‌</w:t>
      </w:r>
      <w:r w:rsidR="00AB7A64" w:rsidRPr="00134B22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Pr="00134B22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МЕТОДИЧЕСКИЕ МАТЕРИАЛЫ ДЛЯ УЧИТЕЛЯ</w:t>
      </w:r>
    </w:p>
    <w:p w:rsidR="00EE4784" w:rsidRPr="00134B22" w:rsidRDefault="008577D7" w:rsidP="00134B22">
      <w:pPr>
        <w:pStyle w:val="ListParagraph"/>
        <w:numPr>
          <w:ilvl w:val="0"/>
          <w:numId w:val="10"/>
        </w:numPr>
        <w:spacing w:after="0" w:line="240" w:lineRule="auto"/>
        <w:ind w:left="0" w:firstLine="99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B22">
        <w:rPr>
          <w:rFonts w:ascii="Times New Roman" w:hAnsi="Times New Roman" w:cs="Times New Roman"/>
          <w:color w:val="000000"/>
          <w:sz w:val="28"/>
          <w:szCs w:val="28"/>
          <w:lang w:val="ru-RU"/>
        </w:rPr>
        <w:t>​‌‌​</w:t>
      </w:r>
      <w:r w:rsidR="00AB7A64" w:rsidRPr="00134B22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Неменский, Б. М.</w:t>
      </w:r>
      <w:r w:rsidR="00AB7A64" w:rsidRPr="00134B2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Методическое пособие к учебникам по изобразительному искусству : 1–4 классы : пособие для учителя / Б. М. Неменский, Л. А. Неменская, Е. И. Коротеева ; под ред. Б. М. Неменского. – М. : Просвещение. </w:t>
      </w:r>
    </w:p>
    <w:p w:rsidR="00EE4784" w:rsidRPr="00134B22" w:rsidRDefault="00EE4784" w:rsidP="00134B22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</w:p>
    <w:p w:rsidR="00EE4784" w:rsidRPr="00134B22" w:rsidRDefault="008577D7" w:rsidP="00134B22">
      <w:pPr>
        <w:spacing w:after="0" w:line="240" w:lineRule="auto"/>
        <w:ind w:left="120" w:firstLine="36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134B22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ЦИФРОВЫЕ ОБРАЗОВАТЕЛЬНЫЕ РЕСУРСЫ И РЕСУРСЫ СЕТИ ИНТЕРНЕТ</w:t>
      </w:r>
    </w:p>
    <w:bookmarkStart w:id="12" w:name="_GoBack"/>
    <w:bookmarkEnd w:id="12"/>
    <w:p w:rsidR="00EE4784" w:rsidRPr="00134B22" w:rsidRDefault="00171A14" w:rsidP="00134B22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  <w:sectPr w:rsidR="00EE4784" w:rsidRPr="00134B22" w:rsidSect="005146D7">
          <w:pgSz w:w="11907" w:h="16839" w:code="9"/>
          <w:pgMar w:top="1134" w:right="850" w:bottom="1134" w:left="1701" w:header="720" w:footer="152" w:gutter="0"/>
          <w:cols w:space="720"/>
          <w:docGrid w:linePitch="299"/>
        </w:sectPr>
      </w:pPr>
      <w:r w:rsidRPr="00171A14">
        <w:fldChar w:fldCharType="begin"/>
      </w:r>
      <w:r w:rsidR="00E85520" w:rsidRPr="00134B22">
        <w:rPr>
          <w:rFonts w:ascii="Times New Roman" w:hAnsi="Times New Roman" w:cs="Times New Roman"/>
          <w:sz w:val="28"/>
          <w:szCs w:val="28"/>
        </w:rPr>
        <w:instrText xml:space="preserve"> HYPERLINK "https://resh.edu.ru/" </w:instrText>
      </w:r>
      <w:r w:rsidRPr="00171A14">
        <w:fldChar w:fldCharType="separate"/>
      </w:r>
      <w:r w:rsidR="007D0DF7" w:rsidRPr="00134B22">
        <w:rPr>
          <w:rStyle w:val="Hyperlink"/>
          <w:rFonts w:ascii="Times New Roman" w:hAnsi="Times New Roman" w:cs="Times New Roman"/>
          <w:sz w:val="28"/>
          <w:szCs w:val="28"/>
          <w:lang w:val="ru-RU"/>
        </w:rPr>
        <w:t>https://resh.edu.ru/</w:t>
      </w:r>
      <w:r w:rsidRPr="00134B22">
        <w:rPr>
          <w:rStyle w:val="Hyperlink"/>
          <w:rFonts w:ascii="Times New Roman" w:hAnsi="Times New Roman" w:cs="Times New Roman"/>
          <w:sz w:val="28"/>
          <w:szCs w:val="28"/>
          <w:lang w:val="ru-RU"/>
        </w:rPr>
        <w:fldChar w:fldCharType="end"/>
      </w:r>
    </w:p>
    <w:bookmarkEnd w:id="10"/>
    <w:p w:rsidR="008577D7" w:rsidRPr="00134B22" w:rsidRDefault="008577D7" w:rsidP="00134B22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sectPr w:rsidR="008577D7" w:rsidRPr="00134B22" w:rsidSect="005146D7">
      <w:type w:val="continuous"/>
      <w:pgSz w:w="11907" w:h="16839" w:code="9"/>
      <w:pgMar w:top="1134" w:right="850" w:bottom="1134" w:left="1701" w:header="720" w:footer="15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76CE" w:rsidRDefault="002A76CE" w:rsidP="005146D7">
      <w:pPr>
        <w:spacing w:after="0" w:line="240" w:lineRule="auto"/>
      </w:pPr>
      <w:r>
        <w:separator/>
      </w:r>
    </w:p>
  </w:endnote>
  <w:endnote w:type="continuationSeparator" w:id="0">
    <w:p w:rsidR="002A76CE" w:rsidRDefault="002A76CE" w:rsidP="005146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7744017"/>
      <w:docPartObj>
        <w:docPartGallery w:val="Page Numbers (Bottom of Page)"/>
        <w:docPartUnique/>
      </w:docPartObj>
    </w:sdtPr>
    <w:sdtContent>
      <w:p w:rsidR="005146D7" w:rsidRDefault="00171A14">
        <w:pPr>
          <w:pStyle w:val="Footer"/>
          <w:jc w:val="right"/>
        </w:pPr>
        <w:r>
          <w:fldChar w:fldCharType="begin"/>
        </w:r>
        <w:r w:rsidR="005146D7">
          <w:instrText>PAGE   \* MERGEFORMAT</w:instrText>
        </w:r>
        <w:r>
          <w:fldChar w:fldCharType="separate"/>
        </w:r>
        <w:r w:rsidR="004714F2" w:rsidRPr="004714F2">
          <w:rPr>
            <w:noProof/>
            <w:lang w:val="ru-RU"/>
          </w:rPr>
          <w:t>4</w:t>
        </w:r>
        <w:r>
          <w:fldChar w:fldCharType="end"/>
        </w:r>
      </w:p>
    </w:sdtContent>
  </w:sdt>
  <w:p w:rsidR="005146D7" w:rsidRDefault="005146D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76CE" w:rsidRDefault="002A76CE" w:rsidP="005146D7">
      <w:pPr>
        <w:spacing w:after="0" w:line="240" w:lineRule="auto"/>
      </w:pPr>
      <w:r>
        <w:separator/>
      </w:r>
    </w:p>
  </w:footnote>
  <w:footnote w:type="continuationSeparator" w:id="0">
    <w:p w:rsidR="002A76CE" w:rsidRDefault="002A76CE" w:rsidP="005146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3F685B"/>
    <w:multiLevelType w:val="hybridMultilevel"/>
    <w:tmpl w:val="9314F2A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1F147847"/>
    <w:multiLevelType w:val="hybridMultilevel"/>
    <w:tmpl w:val="FC42F4C2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">
    <w:nsid w:val="2E5401D3"/>
    <w:multiLevelType w:val="hybridMultilevel"/>
    <w:tmpl w:val="4872C874"/>
    <w:lvl w:ilvl="0" w:tplc="1F54310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>
    <w:nsid w:val="31095B28"/>
    <w:multiLevelType w:val="multilevel"/>
    <w:tmpl w:val="B8BA3E3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DC03C37"/>
    <w:multiLevelType w:val="multilevel"/>
    <w:tmpl w:val="78328FB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5D825A4"/>
    <w:multiLevelType w:val="multilevel"/>
    <w:tmpl w:val="6914875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63A70EC"/>
    <w:multiLevelType w:val="multilevel"/>
    <w:tmpl w:val="BF84DFB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46C7F4F"/>
    <w:multiLevelType w:val="hybridMultilevel"/>
    <w:tmpl w:val="7FF08DD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61FF3BA5"/>
    <w:multiLevelType w:val="multilevel"/>
    <w:tmpl w:val="ACBE8F4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37A688A"/>
    <w:multiLevelType w:val="multilevel"/>
    <w:tmpl w:val="7FE0276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B703A2F"/>
    <w:multiLevelType w:val="hybridMultilevel"/>
    <w:tmpl w:val="BD8298DE"/>
    <w:lvl w:ilvl="0" w:tplc="F920C9D6">
      <w:start w:val="1"/>
      <w:numFmt w:val="decimal"/>
      <w:lvlText w:val="%1."/>
      <w:lvlJc w:val="left"/>
      <w:pPr>
        <w:ind w:left="795" w:hanging="360"/>
      </w:pPr>
      <w:rPr>
        <w:rFonts w:ascii="Times New Roman" w:eastAsiaTheme="minorEastAsia" w:hAnsi="Times New Roman"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3"/>
  </w:num>
  <w:num w:numId="5">
    <w:abstractNumId w:val="8"/>
  </w:num>
  <w:num w:numId="6">
    <w:abstractNumId w:val="9"/>
  </w:num>
  <w:num w:numId="7">
    <w:abstractNumId w:val="1"/>
  </w:num>
  <w:num w:numId="8">
    <w:abstractNumId w:val="7"/>
  </w:num>
  <w:num w:numId="9">
    <w:abstractNumId w:val="0"/>
  </w:num>
  <w:num w:numId="10">
    <w:abstractNumId w:val="10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E4784"/>
    <w:rsid w:val="00134B22"/>
    <w:rsid w:val="00171A14"/>
    <w:rsid w:val="002A76CE"/>
    <w:rsid w:val="004714F2"/>
    <w:rsid w:val="005146D7"/>
    <w:rsid w:val="00533413"/>
    <w:rsid w:val="007D0DF7"/>
    <w:rsid w:val="008577D7"/>
    <w:rsid w:val="00941C8D"/>
    <w:rsid w:val="00AB7A64"/>
    <w:rsid w:val="00E85520"/>
    <w:rsid w:val="00EE47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Normal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CD9"/>
  </w:style>
  <w:style w:type="character" w:customStyle="1" w:styleId="Heading1Char">
    <w:name w:val="Heading 1 Char"/>
    <w:basedOn w:val="DefaultParagraphFont"/>
    <w:link w:val="Heading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sid w:val="00171A14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171A1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ListParagraph">
    <w:name w:val="List Paragraph"/>
    <w:basedOn w:val="Normal"/>
    <w:uiPriority w:val="99"/>
    <w:unhideWhenUsed/>
    <w:rsid w:val="00533413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5146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46D7"/>
  </w:style>
  <w:style w:type="paragraph" w:styleId="BalloonText">
    <w:name w:val="Balloon Text"/>
    <w:basedOn w:val="Normal"/>
    <w:link w:val="BalloonTextChar"/>
    <w:uiPriority w:val="99"/>
    <w:semiHidden/>
    <w:unhideWhenUsed/>
    <w:rsid w:val="004714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14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infourok.ru/biblioteka/izo-mhk/klass-1/uchebnik-757/type-56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multiurok.ru/marinagru/files/priezientatsii-po-izo-dlia-1-klassa/?%20publish=1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multiurok.ru/marinagru/files/priezientatsii-po-izo-dlia-1-klassa/?%20publish=1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fourok.ru/biblioteka/izo-mhk/klass-1/uchebnik-757/type-56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infourok.ru/biblioteka/izo-mhk/klass-1/uchebnik-757/type-56" TargetMode="External"/><Relationship Id="rId10" Type="http://schemas.openxmlformats.org/officeDocument/2006/relationships/hyperlink" Target="https://infourok.ru/biblioteka/izo-mhk/klass-1/uchebnik-757/type-56" TargetMode="External"/><Relationship Id="rId19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hyperlink" Target="https://multiurok.ru/marinagru/files/priezientatsii-po-izo-dlia-1-klassa/?%20publish=1" TargetMode="External"/><Relationship Id="rId14" Type="http://schemas.openxmlformats.org/officeDocument/2006/relationships/hyperlink" Target="https://multiurok.ru/marinagru/files/priezientatsii-po-izo-dlia-1-klassa/?%20publish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4077</Words>
  <Characters>23244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pc</cp:lastModifiedBy>
  <cp:revision>8</cp:revision>
  <cp:lastPrinted>2023-09-26T15:03:00Z</cp:lastPrinted>
  <dcterms:created xsi:type="dcterms:W3CDTF">2023-09-20T07:24:00Z</dcterms:created>
  <dcterms:modified xsi:type="dcterms:W3CDTF">2023-10-15T04:54:00Z</dcterms:modified>
</cp:coreProperties>
</file>