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C9E" w:rsidRDefault="00D01C9E" w:rsidP="00D01C9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ru-RU"/>
        </w:rPr>
      </w:pPr>
      <w:bookmarkStart w:id="0" w:name="block-1967739"/>
      <w:r>
        <w:rPr>
          <w:rFonts w:ascii="Times New Roman" w:hAnsi="Times New Roman" w:cs="Times New Roman"/>
          <w:b/>
          <w:noProof/>
          <w:sz w:val="28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-845185</wp:posOffset>
            </wp:positionH>
            <wp:positionV relativeFrom="paragraph">
              <wp:posOffset>-403225</wp:posOffset>
            </wp:positionV>
            <wp:extent cx="6851650" cy="9417685"/>
            <wp:effectExtent l="19050" t="0" r="6350" b="0"/>
            <wp:wrapTopAndBottom/>
            <wp:docPr id="1" name="Picture 1" descr="C:\Users\pc\Pictures\2023-10-15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2023-10-15_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0" cy="941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1C9E" w:rsidRDefault="00D01C9E" w:rsidP="007A5CD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36757C" w:rsidRPr="008B7139" w:rsidRDefault="00977BE7" w:rsidP="007A5CD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8B7139">
        <w:rPr>
          <w:rFonts w:ascii="Times New Roman" w:hAnsi="Times New Roman" w:cs="Times New Roman"/>
          <w:b/>
          <w:sz w:val="28"/>
          <w:szCs w:val="24"/>
          <w:lang w:val="ru-RU"/>
        </w:rPr>
        <w:t>ПОЯСНИТЕЛЬНАЯ ЗАПИСКА</w:t>
      </w:r>
    </w:p>
    <w:p w:rsidR="0036757C" w:rsidRPr="008B7139" w:rsidRDefault="0036757C" w:rsidP="007A5CD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</w:t>
      </w:r>
      <w:bookmarkStart w:id="1" w:name="_GoBack"/>
      <w:bookmarkEnd w:id="1"/>
      <w:r w:rsidRPr="008B7139">
        <w:rPr>
          <w:rFonts w:ascii="Times New Roman" w:hAnsi="Times New Roman" w:cs="Times New Roman"/>
          <w:sz w:val="24"/>
          <w:szCs w:val="24"/>
          <w:lang w:val="ru-RU"/>
        </w:rPr>
        <w:t>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</w:t>
      </w:r>
      <w:r w:rsidRPr="008B7139">
        <w:rPr>
          <w:rFonts w:ascii="Times New Roman" w:hAnsi="Times New Roman" w:cs="Times New Roman"/>
          <w:b/>
          <w:sz w:val="24"/>
          <w:szCs w:val="24"/>
          <w:lang w:val="ru-RU"/>
        </w:rPr>
        <w:t>целей</w:t>
      </w:r>
      <w:r w:rsidRPr="008B713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6757C" w:rsidRPr="008B7139" w:rsidRDefault="001E5EDC" w:rsidP="007A5CD9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36757C" w:rsidRPr="008B7139" w:rsidRDefault="001E5EDC" w:rsidP="007A5CD9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36757C" w:rsidRPr="008B7139" w:rsidRDefault="001E5EDC" w:rsidP="007A5CD9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36757C" w:rsidRPr="008B7139" w:rsidRDefault="001E5EDC" w:rsidP="007A5CD9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36757C" w:rsidRPr="008B7139" w:rsidRDefault="001E5EDC" w:rsidP="007A5CD9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36757C" w:rsidRPr="008B7139" w:rsidRDefault="001E5EDC" w:rsidP="007A5CD9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36757C" w:rsidRPr="008B7139" w:rsidRDefault="001E5EDC" w:rsidP="007A5CD9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36757C" w:rsidRPr="008B7139" w:rsidRDefault="001E5EDC" w:rsidP="007A5CD9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</w:t>
      </w:r>
      <w:r w:rsidRPr="008B713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36757C" w:rsidRPr="008B7139" w:rsidRDefault="001E5EDC" w:rsidP="007A5CD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>раскрытие роли человека в природе и обществе;</w:t>
      </w:r>
    </w:p>
    <w:p w:rsidR="0036757C" w:rsidRPr="008B7139" w:rsidRDefault="001E5EDC" w:rsidP="007A5CD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36757C" w:rsidRPr="008B7139" w:rsidRDefault="0036757C" w:rsidP="007A5CD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36757C" w:rsidRPr="008B7139" w:rsidSect="007A5CD9">
          <w:footerReference w:type="default" r:id="rId8"/>
          <w:pgSz w:w="11907" w:h="16839" w:code="9"/>
          <w:pgMar w:top="1134" w:right="850" w:bottom="1134" w:left="1701" w:header="720" w:footer="726" w:gutter="0"/>
          <w:pgNumType w:start="2"/>
          <w:cols w:space="720"/>
          <w:docGrid w:linePitch="299"/>
        </w:sectPr>
      </w:pPr>
    </w:p>
    <w:p w:rsidR="001E678B" w:rsidRPr="008B7139" w:rsidRDefault="001E678B" w:rsidP="007A5CD9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2" w:name="block-1967742"/>
      <w:bookmarkEnd w:id="0"/>
    </w:p>
    <w:p w:rsidR="0036757C" w:rsidRPr="008B7139" w:rsidRDefault="001E5EDC" w:rsidP="007A5CD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b/>
          <w:sz w:val="24"/>
          <w:szCs w:val="24"/>
          <w:lang w:val="ru-RU"/>
        </w:rPr>
        <w:t>СОДЕРЖАНИЕ УЧЕБНОГО ПРЕДМЕТА</w:t>
      </w:r>
    </w:p>
    <w:p w:rsidR="001E678B" w:rsidRPr="008B7139" w:rsidRDefault="001E678B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i/>
          <w:sz w:val="24"/>
          <w:szCs w:val="24"/>
          <w:lang w:val="ru-RU"/>
        </w:rPr>
        <w:t>Человек и общество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>Режим труда и отдыха.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i/>
          <w:sz w:val="24"/>
          <w:szCs w:val="24"/>
          <w:lang w:val="ru-RU"/>
        </w:rPr>
        <w:t>Человек и природа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i/>
          <w:sz w:val="24"/>
          <w:szCs w:val="24"/>
          <w:lang w:val="ru-RU"/>
        </w:rPr>
        <w:t>Правила безопасной жизнедеятельности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i/>
          <w:sz w:val="24"/>
          <w:szCs w:val="24"/>
          <w:lang w:val="ru-RU"/>
        </w:rPr>
        <w:t>Базовые логические действия</w:t>
      </w: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36757C" w:rsidRPr="008B7139" w:rsidRDefault="001E5EDC" w:rsidP="007A5CD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36757C" w:rsidRPr="008B7139" w:rsidRDefault="001E5EDC" w:rsidP="007A5CD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36757C" w:rsidRPr="008B7139" w:rsidRDefault="001E5EDC" w:rsidP="007A5CD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i/>
          <w:sz w:val="24"/>
          <w:szCs w:val="24"/>
          <w:lang w:val="ru-RU"/>
        </w:rPr>
        <w:t>Работа с информацией</w:t>
      </w: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36757C" w:rsidRPr="008B7139" w:rsidRDefault="001E5EDC" w:rsidP="007A5CD9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36757C" w:rsidRPr="008B7139" w:rsidRDefault="001E5EDC" w:rsidP="007A5CD9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i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8B7139">
        <w:rPr>
          <w:rFonts w:ascii="Times New Roman" w:hAnsi="Times New Roman" w:cs="Times New Roman"/>
          <w:sz w:val="24"/>
          <w:szCs w:val="24"/>
          <w:lang w:val="ru-RU"/>
        </w:rPr>
        <w:t>способствуют формированию умений:</w:t>
      </w:r>
    </w:p>
    <w:p w:rsidR="0036757C" w:rsidRPr="008B7139" w:rsidRDefault="001E5EDC" w:rsidP="007A5CD9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36757C" w:rsidRPr="008B7139" w:rsidRDefault="001E5EDC" w:rsidP="007A5CD9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36757C" w:rsidRPr="008B7139" w:rsidRDefault="001E5EDC" w:rsidP="007A5CD9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36757C" w:rsidRPr="008B7139" w:rsidRDefault="001E5EDC" w:rsidP="007A5CD9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36757C" w:rsidRPr="008B7139" w:rsidRDefault="001E5EDC" w:rsidP="007A5CD9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сравнивать домашних и диких животных, объяснять, чем они различаются. 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i/>
          <w:sz w:val="24"/>
          <w:szCs w:val="24"/>
          <w:lang w:val="ru-RU"/>
        </w:rPr>
        <w:t xml:space="preserve">Регулятивные универсальные учебные действия </w:t>
      </w:r>
      <w:r w:rsidRPr="008B7139">
        <w:rPr>
          <w:rFonts w:ascii="Times New Roman" w:hAnsi="Times New Roman" w:cs="Times New Roman"/>
          <w:sz w:val="24"/>
          <w:szCs w:val="24"/>
          <w:lang w:val="ru-RU"/>
        </w:rPr>
        <w:t>способствуют формированию умений:</w:t>
      </w:r>
    </w:p>
    <w:p w:rsidR="0036757C" w:rsidRPr="008B7139" w:rsidRDefault="001E5EDC" w:rsidP="007A5CD9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36757C" w:rsidRPr="008B7139" w:rsidRDefault="001E5EDC" w:rsidP="007A5CD9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36757C" w:rsidRPr="008B7139" w:rsidRDefault="001E5EDC" w:rsidP="007A5CD9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Совместная деятельность </w:t>
      </w:r>
      <w:r w:rsidRPr="008B7139">
        <w:rPr>
          <w:rFonts w:ascii="Times New Roman" w:hAnsi="Times New Roman" w:cs="Times New Roman"/>
          <w:sz w:val="24"/>
          <w:szCs w:val="24"/>
          <w:lang w:val="ru-RU"/>
        </w:rPr>
        <w:t>способствует формированию умений:</w:t>
      </w:r>
    </w:p>
    <w:p w:rsidR="0036757C" w:rsidRPr="008B7139" w:rsidRDefault="001E5EDC" w:rsidP="007A5CD9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565EC9" w:rsidRPr="008B7139" w:rsidRDefault="00565EC9" w:rsidP="007A5CD9">
      <w:pPr>
        <w:spacing w:after="0" w:line="240" w:lineRule="auto"/>
        <w:ind w:left="9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757C" w:rsidRPr="008B7139" w:rsidRDefault="001E5EDC" w:rsidP="007A5CD9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1967743"/>
      <w:bookmarkEnd w:id="2"/>
      <w:r w:rsidRPr="008B7139">
        <w:rPr>
          <w:rFonts w:ascii="Times New Roman" w:hAnsi="Times New Roman" w:cs="Times New Roman"/>
          <w:b/>
          <w:sz w:val="24"/>
          <w:szCs w:val="24"/>
          <w:lang w:val="ru-RU"/>
        </w:rPr>
        <w:t>ПЛАНИРУЕМЫЕ ОБРАЗОВАТЕЛЬНЫЕ РЕЗУЛЬТАТЫ</w:t>
      </w:r>
    </w:p>
    <w:p w:rsidR="0036757C" w:rsidRPr="008B7139" w:rsidRDefault="0036757C" w:rsidP="007A5CD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757C" w:rsidRPr="008B7139" w:rsidRDefault="001E5EDC" w:rsidP="007A5CD9">
      <w:pPr>
        <w:spacing w:after="0" w:line="240" w:lineRule="auto"/>
        <w:ind w:left="12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b/>
          <w:sz w:val="24"/>
          <w:szCs w:val="24"/>
          <w:lang w:val="ru-RU"/>
        </w:rPr>
        <w:t>ЛИЧНОСТНЫЕ РЕЗУЛЬТАТЫ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</w:t>
      </w:r>
      <w:r w:rsidRPr="008B7139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правилами и нормами поведения и должны отражать приобретение первоначального опыта деятельности обучающихся, в части: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7139">
        <w:rPr>
          <w:rFonts w:ascii="Times New Roman" w:hAnsi="Times New Roman" w:cs="Times New Roman"/>
          <w:b/>
          <w:sz w:val="24"/>
          <w:szCs w:val="24"/>
        </w:rPr>
        <w:t>Гражданско-патриотического</w:t>
      </w:r>
      <w:proofErr w:type="spellEnd"/>
      <w:r w:rsidRPr="008B71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7139">
        <w:rPr>
          <w:rFonts w:ascii="Times New Roman" w:hAnsi="Times New Roman" w:cs="Times New Roman"/>
          <w:b/>
          <w:sz w:val="24"/>
          <w:szCs w:val="24"/>
        </w:rPr>
        <w:t>воспитания</w:t>
      </w:r>
      <w:proofErr w:type="spellEnd"/>
      <w:r w:rsidRPr="008B7139">
        <w:rPr>
          <w:rFonts w:ascii="Times New Roman" w:hAnsi="Times New Roman" w:cs="Times New Roman"/>
          <w:b/>
          <w:sz w:val="24"/>
          <w:szCs w:val="24"/>
        </w:rPr>
        <w:t>:</w:t>
      </w:r>
    </w:p>
    <w:p w:rsidR="0036757C" w:rsidRPr="008B7139" w:rsidRDefault="001E5EDC" w:rsidP="007A5CD9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36757C" w:rsidRPr="008B7139" w:rsidRDefault="001E5EDC" w:rsidP="007A5CD9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36757C" w:rsidRPr="008B7139" w:rsidRDefault="001E5EDC" w:rsidP="007A5CD9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36757C" w:rsidRPr="008B7139" w:rsidRDefault="001E5EDC" w:rsidP="007A5CD9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36757C" w:rsidRPr="008B7139" w:rsidRDefault="001E5EDC" w:rsidP="007A5CD9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7139">
        <w:rPr>
          <w:rFonts w:ascii="Times New Roman" w:hAnsi="Times New Roman" w:cs="Times New Roman"/>
          <w:b/>
          <w:sz w:val="24"/>
          <w:szCs w:val="24"/>
        </w:rPr>
        <w:t>Духовно-нравственного</w:t>
      </w:r>
      <w:proofErr w:type="spellEnd"/>
      <w:r w:rsidRPr="008B71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7139">
        <w:rPr>
          <w:rFonts w:ascii="Times New Roman" w:hAnsi="Times New Roman" w:cs="Times New Roman"/>
          <w:b/>
          <w:sz w:val="24"/>
          <w:szCs w:val="24"/>
        </w:rPr>
        <w:t>воспитания</w:t>
      </w:r>
      <w:proofErr w:type="spellEnd"/>
      <w:r w:rsidRPr="008B7139">
        <w:rPr>
          <w:rFonts w:ascii="Times New Roman" w:hAnsi="Times New Roman" w:cs="Times New Roman"/>
          <w:b/>
          <w:sz w:val="24"/>
          <w:szCs w:val="24"/>
        </w:rPr>
        <w:t>:</w:t>
      </w:r>
    </w:p>
    <w:p w:rsidR="0036757C" w:rsidRPr="008B7139" w:rsidRDefault="001E5EDC" w:rsidP="007A5CD9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36757C" w:rsidRPr="008B7139" w:rsidRDefault="001E5EDC" w:rsidP="007A5CD9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36757C" w:rsidRPr="008B7139" w:rsidRDefault="001E5EDC" w:rsidP="007A5CD9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7139">
        <w:rPr>
          <w:rFonts w:ascii="Times New Roman" w:hAnsi="Times New Roman" w:cs="Times New Roman"/>
          <w:b/>
          <w:sz w:val="24"/>
          <w:szCs w:val="24"/>
        </w:rPr>
        <w:t>Эстетического</w:t>
      </w:r>
      <w:proofErr w:type="spellEnd"/>
      <w:r w:rsidRPr="008B71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7139">
        <w:rPr>
          <w:rFonts w:ascii="Times New Roman" w:hAnsi="Times New Roman" w:cs="Times New Roman"/>
          <w:b/>
          <w:sz w:val="24"/>
          <w:szCs w:val="24"/>
        </w:rPr>
        <w:t>воспитания</w:t>
      </w:r>
      <w:proofErr w:type="spellEnd"/>
      <w:r w:rsidRPr="008B7139">
        <w:rPr>
          <w:rFonts w:ascii="Times New Roman" w:hAnsi="Times New Roman" w:cs="Times New Roman"/>
          <w:b/>
          <w:sz w:val="24"/>
          <w:szCs w:val="24"/>
        </w:rPr>
        <w:t>:</w:t>
      </w:r>
    </w:p>
    <w:p w:rsidR="0036757C" w:rsidRPr="008B7139" w:rsidRDefault="001E5EDC" w:rsidP="007A5CD9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36757C" w:rsidRPr="008B7139" w:rsidRDefault="001E5EDC" w:rsidP="007A5CD9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b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36757C" w:rsidRPr="008B7139" w:rsidRDefault="001E5EDC" w:rsidP="007A5CD9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36757C" w:rsidRPr="008B7139" w:rsidRDefault="001E5EDC" w:rsidP="007A5CD9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7139">
        <w:rPr>
          <w:rFonts w:ascii="Times New Roman" w:hAnsi="Times New Roman" w:cs="Times New Roman"/>
          <w:b/>
          <w:sz w:val="24"/>
          <w:szCs w:val="24"/>
        </w:rPr>
        <w:t>Трудового</w:t>
      </w:r>
      <w:proofErr w:type="spellEnd"/>
      <w:r w:rsidRPr="008B71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7139">
        <w:rPr>
          <w:rFonts w:ascii="Times New Roman" w:hAnsi="Times New Roman" w:cs="Times New Roman"/>
          <w:b/>
          <w:sz w:val="24"/>
          <w:szCs w:val="24"/>
        </w:rPr>
        <w:t>воспитания</w:t>
      </w:r>
      <w:proofErr w:type="spellEnd"/>
      <w:r w:rsidRPr="008B7139">
        <w:rPr>
          <w:rFonts w:ascii="Times New Roman" w:hAnsi="Times New Roman" w:cs="Times New Roman"/>
          <w:b/>
          <w:sz w:val="24"/>
          <w:szCs w:val="24"/>
        </w:rPr>
        <w:t>:</w:t>
      </w:r>
    </w:p>
    <w:p w:rsidR="0036757C" w:rsidRPr="008B7139" w:rsidRDefault="001E5EDC" w:rsidP="007A5CD9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7139">
        <w:rPr>
          <w:rFonts w:ascii="Times New Roman" w:hAnsi="Times New Roman" w:cs="Times New Roman"/>
          <w:b/>
          <w:sz w:val="24"/>
          <w:szCs w:val="24"/>
        </w:rPr>
        <w:t>Экологического</w:t>
      </w:r>
      <w:proofErr w:type="spellEnd"/>
      <w:r w:rsidRPr="008B71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7139">
        <w:rPr>
          <w:rFonts w:ascii="Times New Roman" w:hAnsi="Times New Roman" w:cs="Times New Roman"/>
          <w:b/>
          <w:sz w:val="24"/>
          <w:szCs w:val="24"/>
        </w:rPr>
        <w:t>воспитания</w:t>
      </w:r>
      <w:proofErr w:type="spellEnd"/>
      <w:r w:rsidRPr="008B7139">
        <w:rPr>
          <w:rFonts w:ascii="Times New Roman" w:hAnsi="Times New Roman" w:cs="Times New Roman"/>
          <w:b/>
          <w:sz w:val="24"/>
          <w:szCs w:val="24"/>
        </w:rPr>
        <w:t>:</w:t>
      </w:r>
    </w:p>
    <w:p w:rsidR="0036757C" w:rsidRPr="008B7139" w:rsidRDefault="001E5EDC" w:rsidP="007A5CD9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7139">
        <w:rPr>
          <w:rFonts w:ascii="Times New Roman" w:hAnsi="Times New Roman" w:cs="Times New Roman"/>
          <w:b/>
          <w:sz w:val="24"/>
          <w:szCs w:val="24"/>
        </w:rPr>
        <w:t>Ценности</w:t>
      </w:r>
      <w:proofErr w:type="spellEnd"/>
      <w:r w:rsidRPr="008B71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7139">
        <w:rPr>
          <w:rFonts w:ascii="Times New Roman" w:hAnsi="Times New Roman" w:cs="Times New Roman"/>
          <w:b/>
          <w:sz w:val="24"/>
          <w:szCs w:val="24"/>
        </w:rPr>
        <w:t>научного</w:t>
      </w:r>
      <w:proofErr w:type="spellEnd"/>
      <w:r w:rsidRPr="008B71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7139">
        <w:rPr>
          <w:rFonts w:ascii="Times New Roman" w:hAnsi="Times New Roman" w:cs="Times New Roman"/>
          <w:b/>
          <w:sz w:val="24"/>
          <w:szCs w:val="24"/>
        </w:rPr>
        <w:t>познания</w:t>
      </w:r>
      <w:proofErr w:type="spellEnd"/>
      <w:r w:rsidRPr="008B7139">
        <w:rPr>
          <w:rFonts w:ascii="Times New Roman" w:hAnsi="Times New Roman" w:cs="Times New Roman"/>
          <w:b/>
          <w:sz w:val="24"/>
          <w:szCs w:val="24"/>
        </w:rPr>
        <w:t>:</w:t>
      </w:r>
    </w:p>
    <w:p w:rsidR="0036757C" w:rsidRPr="008B7139" w:rsidRDefault="001E5EDC" w:rsidP="007A5CD9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36757C" w:rsidRPr="008B7139" w:rsidRDefault="001E5EDC" w:rsidP="007A5CD9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36757C" w:rsidRPr="008B7139" w:rsidRDefault="001E5EDC" w:rsidP="007A5CD9">
      <w:pPr>
        <w:spacing w:after="0" w:line="240" w:lineRule="auto"/>
        <w:ind w:left="12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b/>
          <w:sz w:val="24"/>
          <w:szCs w:val="24"/>
          <w:lang w:val="ru-RU"/>
        </w:rPr>
        <w:t>МЕТАПРЕДМЕТНЫЕ РЕЗУЛЬТАТЫ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b/>
          <w:sz w:val="24"/>
          <w:szCs w:val="24"/>
          <w:lang w:val="ru-RU"/>
        </w:rPr>
        <w:t>Познавательные универсальные учебные действия: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B7139">
        <w:rPr>
          <w:rFonts w:ascii="Times New Roman" w:hAnsi="Times New Roman" w:cs="Times New Roman"/>
          <w:i/>
          <w:sz w:val="24"/>
          <w:szCs w:val="24"/>
        </w:rPr>
        <w:t xml:space="preserve">1) </w:t>
      </w:r>
      <w:proofErr w:type="spellStart"/>
      <w:r w:rsidRPr="008B7139">
        <w:rPr>
          <w:rFonts w:ascii="Times New Roman" w:hAnsi="Times New Roman" w:cs="Times New Roman"/>
          <w:i/>
          <w:sz w:val="24"/>
          <w:szCs w:val="24"/>
        </w:rPr>
        <w:t>Базовые</w:t>
      </w:r>
      <w:proofErr w:type="spellEnd"/>
      <w:r w:rsidRPr="008B71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B7139">
        <w:rPr>
          <w:rFonts w:ascii="Times New Roman" w:hAnsi="Times New Roman" w:cs="Times New Roman"/>
          <w:i/>
          <w:sz w:val="24"/>
          <w:szCs w:val="24"/>
        </w:rPr>
        <w:t>логические</w:t>
      </w:r>
      <w:proofErr w:type="spellEnd"/>
      <w:r w:rsidRPr="008B71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B7139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8B7139">
        <w:rPr>
          <w:rFonts w:ascii="Times New Roman" w:hAnsi="Times New Roman" w:cs="Times New Roman"/>
          <w:i/>
          <w:sz w:val="24"/>
          <w:szCs w:val="24"/>
        </w:rPr>
        <w:t>:</w:t>
      </w:r>
    </w:p>
    <w:p w:rsidR="0036757C" w:rsidRPr="008B7139" w:rsidRDefault="001E5EDC" w:rsidP="007A5CD9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36757C" w:rsidRPr="008B7139" w:rsidRDefault="001E5EDC" w:rsidP="007A5CD9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36757C" w:rsidRPr="008B7139" w:rsidRDefault="001E5EDC" w:rsidP="007A5CD9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36757C" w:rsidRPr="008B7139" w:rsidRDefault="001E5EDC" w:rsidP="007A5CD9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36757C" w:rsidRPr="008B7139" w:rsidRDefault="001E5EDC" w:rsidP="007A5CD9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36757C" w:rsidRPr="008B7139" w:rsidRDefault="001E5EDC" w:rsidP="007A5CD9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36757C" w:rsidRPr="008B7139" w:rsidRDefault="001E5EDC" w:rsidP="007A5CD9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B7139">
        <w:rPr>
          <w:rFonts w:ascii="Times New Roman" w:hAnsi="Times New Roman" w:cs="Times New Roman"/>
          <w:i/>
          <w:sz w:val="24"/>
          <w:szCs w:val="24"/>
        </w:rPr>
        <w:t xml:space="preserve">2) </w:t>
      </w:r>
      <w:proofErr w:type="spellStart"/>
      <w:r w:rsidRPr="008B7139">
        <w:rPr>
          <w:rFonts w:ascii="Times New Roman" w:hAnsi="Times New Roman" w:cs="Times New Roman"/>
          <w:i/>
          <w:sz w:val="24"/>
          <w:szCs w:val="24"/>
        </w:rPr>
        <w:t>Базовые</w:t>
      </w:r>
      <w:proofErr w:type="spellEnd"/>
      <w:r w:rsidRPr="008B71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B7139">
        <w:rPr>
          <w:rFonts w:ascii="Times New Roman" w:hAnsi="Times New Roman" w:cs="Times New Roman"/>
          <w:i/>
          <w:sz w:val="24"/>
          <w:szCs w:val="24"/>
        </w:rPr>
        <w:t>исследовательские</w:t>
      </w:r>
      <w:proofErr w:type="spellEnd"/>
      <w:r w:rsidRPr="008B71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B7139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8B7139">
        <w:rPr>
          <w:rFonts w:ascii="Times New Roman" w:hAnsi="Times New Roman" w:cs="Times New Roman"/>
          <w:i/>
          <w:sz w:val="24"/>
          <w:szCs w:val="24"/>
        </w:rPr>
        <w:t>:</w:t>
      </w:r>
    </w:p>
    <w:p w:rsidR="0036757C" w:rsidRPr="008B7139" w:rsidRDefault="001E5EDC" w:rsidP="007A5CD9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36757C" w:rsidRPr="008B7139" w:rsidRDefault="001E5EDC" w:rsidP="007A5CD9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36757C" w:rsidRPr="008B7139" w:rsidRDefault="001E5EDC" w:rsidP="007A5CD9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36757C" w:rsidRPr="008B7139" w:rsidRDefault="001E5EDC" w:rsidP="007A5CD9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36757C" w:rsidRPr="008B7139" w:rsidRDefault="001E5EDC" w:rsidP="007A5CD9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36757C" w:rsidRPr="008B7139" w:rsidRDefault="001E5EDC" w:rsidP="007A5CD9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36757C" w:rsidRPr="008B7139" w:rsidRDefault="001E5EDC" w:rsidP="007A5CD9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B7139">
        <w:rPr>
          <w:rFonts w:ascii="Times New Roman" w:hAnsi="Times New Roman" w:cs="Times New Roman"/>
          <w:i/>
          <w:sz w:val="24"/>
          <w:szCs w:val="24"/>
        </w:rPr>
        <w:t xml:space="preserve">3) </w:t>
      </w:r>
      <w:proofErr w:type="spellStart"/>
      <w:r w:rsidRPr="008B7139">
        <w:rPr>
          <w:rFonts w:ascii="Times New Roman" w:hAnsi="Times New Roman" w:cs="Times New Roman"/>
          <w:i/>
          <w:sz w:val="24"/>
          <w:szCs w:val="24"/>
        </w:rPr>
        <w:t>Работа</w:t>
      </w:r>
      <w:proofErr w:type="spellEnd"/>
      <w:r w:rsidRPr="008B7139">
        <w:rPr>
          <w:rFonts w:ascii="Times New Roman" w:hAnsi="Times New Roman" w:cs="Times New Roman"/>
          <w:i/>
          <w:sz w:val="24"/>
          <w:szCs w:val="24"/>
        </w:rPr>
        <w:t xml:space="preserve"> с </w:t>
      </w:r>
      <w:proofErr w:type="spellStart"/>
      <w:r w:rsidRPr="008B7139">
        <w:rPr>
          <w:rFonts w:ascii="Times New Roman" w:hAnsi="Times New Roman" w:cs="Times New Roman"/>
          <w:i/>
          <w:sz w:val="24"/>
          <w:szCs w:val="24"/>
        </w:rPr>
        <w:t>информацией</w:t>
      </w:r>
      <w:proofErr w:type="spellEnd"/>
      <w:r w:rsidRPr="008B7139">
        <w:rPr>
          <w:rFonts w:ascii="Times New Roman" w:hAnsi="Times New Roman" w:cs="Times New Roman"/>
          <w:i/>
          <w:sz w:val="24"/>
          <w:szCs w:val="24"/>
        </w:rPr>
        <w:t>:</w:t>
      </w:r>
    </w:p>
    <w:p w:rsidR="0036757C" w:rsidRPr="008B7139" w:rsidRDefault="001E5EDC" w:rsidP="007A5CD9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36757C" w:rsidRPr="008B7139" w:rsidRDefault="001E5EDC" w:rsidP="007A5CD9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36757C" w:rsidRPr="008B7139" w:rsidRDefault="001E5EDC" w:rsidP="007A5CD9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36757C" w:rsidRPr="008B7139" w:rsidRDefault="001E5EDC" w:rsidP="007A5CD9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36757C" w:rsidRPr="008B7139" w:rsidRDefault="001E5EDC" w:rsidP="007A5CD9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8B713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B7139">
        <w:rPr>
          <w:rFonts w:ascii="Times New Roman" w:hAnsi="Times New Roman" w:cs="Times New Roman"/>
          <w:sz w:val="24"/>
          <w:szCs w:val="24"/>
        </w:rPr>
        <w:t>схему</w:t>
      </w:r>
      <w:proofErr w:type="spellEnd"/>
      <w:r w:rsidRPr="008B71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7139">
        <w:rPr>
          <w:rFonts w:ascii="Times New Roman" w:hAnsi="Times New Roman" w:cs="Times New Roman"/>
          <w:sz w:val="24"/>
          <w:szCs w:val="24"/>
        </w:rPr>
        <w:t>таблицу</w:t>
      </w:r>
      <w:proofErr w:type="spellEnd"/>
      <w:r w:rsidRPr="008B71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7139">
        <w:rPr>
          <w:rFonts w:ascii="Times New Roman" w:hAnsi="Times New Roman" w:cs="Times New Roman"/>
          <w:sz w:val="24"/>
          <w:szCs w:val="24"/>
        </w:rPr>
        <w:t>иллюстрацию</w:t>
      </w:r>
      <w:proofErr w:type="spellEnd"/>
      <w:r w:rsidRPr="008B7139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36757C" w:rsidRPr="008B7139" w:rsidRDefault="001E5EDC" w:rsidP="007A5CD9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36757C" w:rsidRPr="008B7139" w:rsidRDefault="001E5EDC" w:rsidP="007A5CD9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36757C" w:rsidRPr="008B7139" w:rsidRDefault="001E5EDC" w:rsidP="007A5CD9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7139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proofErr w:type="spellEnd"/>
      <w:r w:rsidRPr="008B71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7139">
        <w:rPr>
          <w:rFonts w:ascii="Times New Roman" w:hAnsi="Times New Roman" w:cs="Times New Roman"/>
          <w:b/>
          <w:sz w:val="24"/>
          <w:szCs w:val="24"/>
        </w:rPr>
        <w:t>универсальные</w:t>
      </w:r>
      <w:proofErr w:type="spellEnd"/>
      <w:r w:rsidRPr="008B71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7139">
        <w:rPr>
          <w:rFonts w:ascii="Times New Roman" w:hAnsi="Times New Roman" w:cs="Times New Roman"/>
          <w:b/>
          <w:sz w:val="24"/>
          <w:szCs w:val="24"/>
        </w:rPr>
        <w:t>учебные</w:t>
      </w:r>
      <w:proofErr w:type="spellEnd"/>
      <w:r w:rsidRPr="008B71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7139">
        <w:rPr>
          <w:rFonts w:ascii="Times New Roman" w:hAnsi="Times New Roman" w:cs="Times New Roman"/>
          <w:b/>
          <w:sz w:val="24"/>
          <w:szCs w:val="24"/>
        </w:rPr>
        <w:t>действия</w:t>
      </w:r>
      <w:proofErr w:type="spellEnd"/>
      <w:r w:rsidRPr="008B7139">
        <w:rPr>
          <w:rFonts w:ascii="Times New Roman" w:hAnsi="Times New Roman" w:cs="Times New Roman"/>
          <w:b/>
          <w:sz w:val="24"/>
          <w:szCs w:val="24"/>
        </w:rPr>
        <w:t>:</w:t>
      </w:r>
    </w:p>
    <w:p w:rsidR="0036757C" w:rsidRPr="008B7139" w:rsidRDefault="001E5EDC" w:rsidP="007A5CD9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 процессе диалогов задавать вопросы, высказывать суждения, оценивать выступления участников; </w:t>
      </w:r>
    </w:p>
    <w:p w:rsidR="0036757C" w:rsidRPr="008B7139" w:rsidRDefault="001E5EDC" w:rsidP="007A5CD9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36757C" w:rsidRPr="008B7139" w:rsidRDefault="001E5EDC" w:rsidP="007A5CD9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36757C" w:rsidRPr="008B7139" w:rsidRDefault="001E5EDC" w:rsidP="007A5CD9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36757C" w:rsidRPr="008B7139" w:rsidRDefault="001E5EDC" w:rsidP="007A5CD9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36757C" w:rsidRPr="008B7139" w:rsidRDefault="001E5EDC" w:rsidP="007A5CD9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36757C" w:rsidRPr="008B7139" w:rsidRDefault="001E5EDC" w:rsidP="007A5CD9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36757C" w:rsidRPr="008B7139" w:rsidRDefault="001E5EDC" w:rsidP="007A5CD9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b/>
          <w:sz w:val="24"/>
          <w:szCs w:val="24"/>
          <w:lang w:val="ru-RU"/>
        </w:rPr>
        <w:t>Регулятивные универсальные учебные действия: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i/>
          <w:sz w:val="24"/>
          <w:szCs w:val="24"/>
          <w:lang w:val="ru-RU"/>
        </w:rPr>
        <w:t>1) Самоорганизация:</w:t>
      </w:r>
    </w:p>
    <w:p w:rsidR="0036757C" w:rsidRPr="008B7139" w:rsidRDefault="001E5EDC" w:rsidP="007A5CD9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36757C" w:rsidRPr="008B7139" w:rsidRDefault="001E5EDC" w:rsidP="007A5CD9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B7139">
        <w:rPr>
          <w:rFonts w:ascii="Times New Roman" w:hAnsi="Times New Roman" w:cs="Times New Roman"/>
          <w:i/>
          <w:sz w:val="24"/>
          <w:szCs w:val="24"/>
        </w:rPr>
        <w:t xml:space="preserve">2) </w:t>
      </w:r>
      <w:proofErr w:type="spellStart"/>
      <w:r w:rsidRPr="008B7139">
        <w:rPr>
          <w:rFonts w:ascii="Times New Roman" w:hAnsi="Times New Roman" w:cs="Times New Roman"/>
          <w:i/>
          <w:sz w:val="24"/>
          <w:szCs w:val="24"/>
        </w:rPr>
        <w:t>Самоконтроль</w:t>
      </w:r>
      <w:proofErr w:type="spellEnd"/>
      <w:r w:rsidRPr="008B7139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8B7139">
        <w:rPr>
          <w:rFonts w:ascii="Times New Roman" w:hAnsi="Times New Roman" w:cs="Times New Roman"/>
          <w:i/>
          <w:sz w:val="24"/>
          <w:szCs w:val="24"/>
        </w:rPr>
        <w:t>самооценка</w:t>
      </w:r>
      <w:proofErr w:type="spellEnd"/>
      <w:r w:rsidRPr="008B7139">
        <w:rPr>
          <w:rFonts w:ascii="Times New Roman" w:hAnsi="Times New Roman" w:cs="Times New Roman"/>
          <w:i/>
          <w:sz w:val="24"/>
          <w:szCs w:val="24"/>
        </w:rPr>
        <w:t>:</w:t>
      </w:r>
    </w:p>
    <w:p w:rsidR="0036757C" w:rsidRPr="008B7139" w:rsidRDefault="001E5EDC" w:rsidP="007A5CD9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36757C" w:rsidRPr="008B7139" w:rsidRDefault="001E5EDC" w:rsidP="007A5CD9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36757C" w:rsidRPr="008B7139" w:rsidRDefault="001E5EDC" w:rsidP="007A5CD9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36757C" w:rsidRPr="008B7139" w:rsidRDefault="001E5EDC" w:rsidP="007A5CD9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36757C" w:rsidRPr="008B7139" w:rsidRDefault="001E5EDC" w:rsidP="007A5CD9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36757C" w:rsidRPr="008B7139" w:rsidRDefault="001E5EDC" w:rsidP="007A5CD9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7139">
        <w:rPr>
          <w:rFonts w:ascii="Times New Roman" w:hAnsi="Times New Roman" w:cs="Times New Roman"/>
          <w:b/>
          <w:sz w:val="24"/>
          <w:szCs w:val="24"/>
        </w:rPr>
        <w:t>Совместная</w:t>
      </w:r>
      <w:proofErr w:type="spellEnd"/>
      <w:r w:rsidRPr="008B71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7139">
        <w:rPr>
          <w:rFonts w:ascii="Times New Roman" w:hAnsi="Times New Roman" w:cs="Times New Roman"/>
          <w:b/>
          <w:sz w:val="24"/>
          <w:szCs w:val="24"/>
        </w:rPr>
        <w:t>деятельность</w:t>
      </w:r>
      <w:proofErr w:type="spellEnd"/>
      <w:r w:rsidRPr="008B7139">
        <w:rPr>
          <w:rFonts w:ascii="Times New Roman" w:hAnsi="Times New Roman" w:cs="Times New Roman"/>
          <w:b/>
          <w:sz w:val="24"/>
          <w:szCs w:val="24"/>
        </w:rPr>
        <w:t>:</w:t>
      </w:r>
    </w:p>
    <w:p w:rsidR="0036757C" w:rsidRPr="008B7139" w:rsidRDefault="001E5EDC" w:rsidP="007A5CD9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36757C" w:rsidRPr="008B7139" w:rsidRDefault="001E5EDC" w:rsidP="007A5CD9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36757C" w:rsidRPr="008B7139" w:rsidRDefault="001E5EDC" w:rsidP="007A5CD9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36757C" w:rsidRPr="008B7139" w:rsidRDefault="001E5EDC" w:rsidP="007A5CD9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36757C" w:rsidRPr="008B7139" w:rsidRDefault="001E5EDC" w:rsidP="007A5CD9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ответственно выполнять свою часть работы. </w:t>
      </w:r>
    </w:p>
    <w:p w:rsidR="0036757C" w:rsidRPr="008B7139" w:rsidRDefault="001E5EDC" w:rsidP="007A5CD9">
      <w:pPr>
        <w:spacing w:after="0" w:line="240" w:lineRule="auto"/>
        <w:ind w:left="12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</w:t>
      </w:r>
    </w:p>
    <w:p w:rsidR="0036757C" w:rsidRPr="008B7139" w:rsidRDefault="001E5EDC" w:rsidP="007A5CD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К концу обучения в </w:t>
      </w:r>
      <w:r w:rsidRPr="008B7139">
        <w:rPr>
          <w:rFonts w:ascii="Times New Roman" w:hAnsi="Times New Roman" w:cs="Times New Roman"/>
          <w:b/>
          <w:sz w:val="24"/>
          <w:szCs w:val="24"/>
          <w:lang w:val="ru-RU"/>
        </w:rPr>
        <w:t xml:space="preserve">1 классе </w:t>
      </w:r>
      <w:r w:rsidRPr="008B7139">
        <w:rPr>
          <w:rFonts w:ascii="Times New Roman" w:hAnsi="Times New Roman" w:cs="Times New Roman"/>
          <w:sz w:val="24"/>
          <w:szCs w:val="24"/>
          <w:lang w:val="ru-RU"/>
        </w:rPr>
        <w:t>обучающийся научится:</w:t>
      </w:r>
    </w:p>
    <w:p w:rsidR="0036757C" w:rsidRPr="008B7139" w:rsidRDefault="001E5EDC" w:rsidP="007A5CD9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36757C" w:rsidRPr="008B7139" w:rsidRDefault="001E5EDC" w:rsidP="007A5CD9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воспроизводить название своего населённого пункта, региона, страны; </w:t>
      </w:r>
    </w:p>
    <w:p w:rsidR="0036757C" w:rsidRPr="008B7139" w:rsidRDefault="001E5EDC" w:rsidP="007A5CD9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36757C" w:rsidRPr="008B7139" w:rsidRDefault="001E5EDC" w:rsidP="007A5CD9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36757C" w:rsidRPr="008B7139" w:rsidRDefault="001E5EDC" w:rsidP="007A5CD9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36757C" w:rsidRPr="008B7139" w:rsidRDefault="001E5EDC" w:rsidP="007A5CD9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применять правила ухода за комнатными растениями и домашними животными; </w:t>
      </w:r>
    </w:p>
    <w:p w:rsidR="0036757C" w:rsidRPr="008B7139" w:rsidRDefault="001E5EDC" w:rsidP="007A5CD9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36757C" w:rsidRPr="008B7139" w:rsidRDefault="001E5EDC" w:rsidP="007A5CD9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36757C" w:rsidRPr="008B7139" w:rsidRDefault="001E5EDC" w:rsidP="007A5CD9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36757C" w:rsidRPr="008B7139" w:rsidRDefault="001E5EDC" w:rsidP="007A5CD9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36757C" w:rsidRPr="008B7139" w:rsidRDefault="001E5EDC" w:rsidP="007A5CD9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>соблюдать правила использования электронных средств, оснащённых экраном;</w:t>
      </w:r>
    </w:p>
    <w:p w:rsidR="0036757C" w:rsidRPr="008B7139" w:rsidRDefault="001E5EDC" w:rsidP="007A5CD9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соблюдать правила здорового питания и личной гигиены; </w:t>
      </w:r>
    </w:p>
    <w:p w:rsidR="0036757C" w:rsidRPr="008B7139" w:rsidRDefault="001E5EDC" w:rsidP="007A5CD9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соблюдать правила безопасного поведения пешехода; </w:t>
      </w:r>
    </w:p>
    <w:p w:rsidR="0036757C" w:rsidRPr="008B7139" w:rsidRDefault="001E5EDC" w:rsidP="007A5CD9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 xml:space="preserve">соблюдать правила безопасного поведения в природе; </w:t>
      </w:r>
    </w:p>
    <w:p w:rsidR="0036757C" w:rsidRPr="008B7139" w:rsidRDefault="001E5EDC" w:rsidP="007A5CD9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139">
        <w:rPr>
          <w:rFonts w:ascii="Times New Roman" w:hAnsi="Times New Roman" w:cs="Times New Roman"/>
          <w:sz w:val="24"/>
          <w:szCs w:val="24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36757C" w:rsidRDefault="0036757C" w:rsidP="007A5CD9">
      <w:pPr>
        <w:spacing w:after="0" w:line="240" w:lineRule="auto"/>
        <w:ind w:left="120"/>
        <w:jc w:val="both"/>
        <w:rPr>
          <w:lang w:val="ru-RU"/>
        </w:rPr>
      </w:pPr>
    </w:p>
    <w:p w:rsidR="00977BE7" w:rsidRPr="001E5EDC" w:rsidRDefault="00977BE7" w:rsidP="007A5CD9">
      <w:pPr>
        <w:spacing w:after="0" w:line="240" w:lineRule="auto"/>
        <w:ind w:left="120"/>
        <w:jc w:val="both"/>
        <w:rPr>
          <w:lang w:val="ru-RU"/>
        </w:rPr>
      </w:pPr>
    </w:p>
    <w:p w:rsidR="0036757C" w:rsidRDefault="001E5EDC" w:rsidP="007A5CD9">
      <w:pPr>
        <w:spacing w:after="0" w:line="240" w:lineRule="auto"/>
        <w:ind w:left="120"/>
        <w:jc w:val="center"/>
      </w:pPr>
      <w:bookmarkStart w:id="4" w:name="block-1967741"/>
      <w:bookmarkEnd w:id="3"/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36757C" w:rsidRPr="000F2E95" w:rsidRDefault="000F2E95" w:rsidP="007A5CD9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tbl>
      <w:tblPr>
        <w:tblW w:w="973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09"/>
        <w:gridCol w:w="4253"/>
        <w:gridCol w:w="1582"/>
        <w:gridCol w:w="3095"/>
      </w:tblGrid>
      <w:tr w:rsidR="0036757C" w:rsidTr="00977BE7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757C" w:rsidRDefault="001E5EDC" w:rsidP="007A5CD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757C" w:rsidRDefault="0036757C" w:rsidP="007A5CD9">
            <w:pPr>
              <w:spacing w:after="0" w:line="240" w:lineRule="auto"/>
              <w:ind w:left="135"/>
            </w:pPr>
          </w:p>
        </w:tc>
        <w:tc>
          <w:tcPr>
            <w:tcW w:w="42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757C" w:rsidRPr="000F2E95" w:rsidRDefault="001E5EDC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0F2E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6757C" w:rsidRDefault="001E5EDC" w:rsidP="007A5CD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757C" w:rsidRPr="000F2E95" w:rsidRDefault="001E5EDC" w:rsidP="007A5CD9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36757C" w:rsidTr="00977BE7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757C" w:rsidRDefault="0036757C" w:rsidP="007A5CD9">
            <w:pPr>
              <w:spacing w:line="240" w:lineRule="auto"/>
            </w:pPr>
          </w:p>
        </w:tc>
        <w:tc>
          <w:tcPr>
            <w:tcW w:w="42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757C" w:rsidRDefault="0036757C" w:rsidP="007A5CD9">
            <w:pPr>
              <w:spacing w:line="240" w:lineRule="auto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6757C" w:rsidRPr="000F2E95" w:rsidRDefault="001E5EDC" w:rsidP="007A5CD9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</w:tc>
        <w:tc>
          <w:tcPr>
            <w:tcW w:w="30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757C" w:rsidRDefault="0036757C" w:rsidP="007A5CD9">
            <w:pPr>
              <w:spacing w:line="240" w:lineRule="auto"/>
            </w:pPr>
          </w:p>
        </w:tc>
      </w:tr>
      <w:tr w:rsidR="0036757C" w:rsidRPr="00D01C9E" w:rsidTr="00977BE7">
        <w:trPr>
          <w:trHeight w:val="144"/>
          <w:tblCellSpacing w:w="20" w:type="nil"/>
        </w:trPr>
        <w:tc>
          <w:tcPr>
            <w:tcW w:w="9739" w:type="dxa"/>
            <w:gridSpan w:val="4"/>
            <w:tcMar>
              <w:top w:w="50" w:type="dxa"/>
              <w:left w:w="100" w:type="dxa"/>
            </w:tcMar>
            <w:vAlign w:val="center"/>
          </w:tcPr>
          <w:p w:rsidR="0036757C" w:rsidRPr="007A5CD9" w:rsidRDefault="001E5EDC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7A5C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A5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A5C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общество</w:t>
            </w:r>
            <w:r w:rsidR="007A5C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16ч</w:t>
            </w:r>
          </w:p>
        </w:tc>
      </w:tr>
      <w:tr w:rsidR="0036757C" w:rsidTr="00977BE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757C" w:rsidRDefault="001E5EDC" w:rsidP="007A5C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36757C" w:rsidRDefault="001E5EDC" w:rsidP="007A5CD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6757C" w:rsidRDefault="001E5EDC" w:rsidP="007A5C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36757C" w:rsidRDefault="007940D5" w:rsidP="007A5CD9">
            <w:pPr>
              <w:spacing w:after="0" w:line="240" w:lineRule="auto"/>
              <w:ind w:left="135"/>
            </w:pPr>
            <w:hyperlink r:id="rId9">
              <w:r w:rsidR="001E5EDC">
                <w:rPr>
                  <w:rFonts w:ascii="Times New Roman" w:hAnsi="Times New Roman"/>
                  <w:color w:val="0000FF"/>
                  <w:u w:val="single"/>
                </w:rPr>
                <w:t>https://resh.edu.ru/subject/lesson/5958/</w:t>
              </w:r>
            </w:hyperlink>
          </w:p>
        </w:tc>
      </w:tr>
      <w:tr w:rsidR="0036757C" w:rsidTr="00977BE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757C" w:rsidRDefault="001E5EDC" w:rsidP="007A5C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36757C" w:rsidRPr="001E5EDC" w:rsidRDefault="001E5EDC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6757C" w:rsidRDefault="001E5EDC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36757C" w:rsidRDefault="007940D5" w:rsidP="007A5CD9">
            <w:pPr>
              <w:spacing w:after="0" w:line="240" w:lineRule="auto"/>
              <w:ind w:left="135"/>
            </w:pPr>
            <w:hyperlink r:id="rId10">
              <w:r w:rsidR="001E5EDC">
                <w:rPr>
                  <w:rFonts w:ascii="Times New Roman" w:hAnsi="Times New Roman"/>
                  <w:color w:val="0000FF"/>
                  <w:u w:val="single"/>
                </w:rPr>
                <w:t>https://resh.edu.ru/subject/lesson/3632/</w:t>
              </w:r>
            </w:hyperlink>
          </w:p>
        </w:tc>
      </w:tr>
      <w:tr w:rsidR="0036757C" w:rsidTr="00977BE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757C" w:rsidRDefault="001E5EDC" w:rsidP="007A5C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36757C" w:rsidRDefault="001E5EDC" w:rsidP="007A5CD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6757C" w:rsidRDefault="001E5EDC" w:rsidP="007A5C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36757C" w:rsidRDefault="007940D5" w:rsidP="007A5CD9">
            <w:pPr>
              <w:spacing w:after="0" w:line="240" w:lineRule="auto"/>
              <w:ind w:left="135"/>
            </w:pPr>
            <w:hyperlink r:id="rId11">
              <w:r w:rsidR="001E5EDC">
                <w:rPr>
                  <w:rFonts w:ascii="Times New Roman" w:hAnsi="Times New Roman"/>
                  <w:color w:val="0000FF"/>
                  <w:u w:val="single"/>
                </w:rPr>
                <w:t>https://resh.edu.ru/subject/lesson/5091/</w:t>
              </w:r>
            </w:hyperlink>
          </w:p>
        </w:tc>
      </w:tr>
      <w:tr w:rsidR="0036757C" w:rsidRPr="00D01C9E" w:rsidTr="00977BE7">
        <w:trPr>
          <w:trHeight w:val="144"/>
          <w:tblCellSpacing w:w="20" w:type="nil"/>
        </w:trPr>
        <w:tc>
          <w:tcPr>
            <w:tcW w:w="9739" w:type="dxa"/>
            <w:gridSpan w:val="4"/>
            <w:tcMar>
              <w:top w:w="50" w:type="dxa"/>
              <w:left w:w="100" w:type="dxa"/>
            </w:tcMar>
            <w:vAlign w:val="center"/>
          </w:tcPr>
          <w:p w:rsidR="0036757C" w:rsidRPr="007A5CD9" w:rsidRDefault="001E5EDC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7A5C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A5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A5C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природа</w:t>
            </w:r>
            <w:r w:rsidR="007A5C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37ч</w:t>
            </w:r>
          </w:p>
        </w:tc>
      </w:tr>
      <w:tr w:rsidR="0036757C" w:rsidTr="00977BE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757C" w:rsidRDefault="001E5EDC" w:rsidP="007A5C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36757C" w:rsidRPr="001E5EDC" w:rsidRDefault="001E5EDC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6757C" w:rsidRDefault="001E5EDC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36757C" w:rsidRDefault="007940D5" w:rsidP="007A5CD9">
            <w:pPr>
              <w:spacing w:after="0" w:line="240" w:lineRule="auto"/>
              <w:ind w:left="135"/>
            </w:pPr>
            <w:hyperlink r:id="rId12">
              <w:r w:rsidR="001E5EDC">
                <w:rPr>
                  <w:rFonts w:ascii="Times New Roman" w:hAnsi="Times New Roman"/>
                  <w:color w:val="0000FF"/>
                  <w:u w:val="single"/>
                </w:rPr>
                <w:t>https://resh.edu.ru/subject/lesson/3675/</w:t>
              </w:r>
            </w:hyperlink>
          </w:p>
        </w:tc>
      </w:tr>
      <w:tr w:rsidR="0036757C" w:rsidTr="00977BE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757C" w:rsidRDefault="001E5EDC" w:rsidP="007A5C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36757C" w:rsidRPr="001E5EDC" w:rsidRDefault="001E5EDC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6757C" w:rsidRDefault="001E5EDC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36757C" w:rsidRDefault="007940D5" w:rsidP="007A5CD9">
            <w:pPr>
              <w:spacing w:after="0" w:line="240" w:lineRule="auto"/>
              <w:ind w:left="135"/>
            </w:pPr>
            <w:hyperlink r:id="rId13">
              <w:r w:rsidR="001E5EDC">
                <w:rPr>
                  <w:rFonts w:ascii="Times New Roman" w:hAnsi="Times New Roman"/>
                  <w:color w:val="0000FF"/>
                  <w:u w:val="single"/>
                </w:rPr>
                <w:t>https://resh.edu.ru/subject/lesson/3610/</w:t>
              </w:r>
            </w:hyperlink>
          </w:p>
        </w:tc>
      </w:tr>
      <w:tr w:rsidR="0036757C" w:rsidTr="00977BE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757C" w:rsidRDefault="001E5EDC" w:rsidP="007A5C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36757C" w:rsidRPr="001E5EDC" w:rsidRDefault="001E5EDC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6757C" w:rsidRDefault="001E5EDC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36757C" w:rsidRDefault="007940D5" w:rsidP="007A5CD9">
            <w:pPr>
              <w:spacing w:after="0" w:line="240" w:lineRule="auto"/>
              <w:ind w:left="135"/>
            </w:pPr>
            <w:hyperlink r:id="rId14">
              <w:r w:rsidR="001E5EDC">
                <w:rPr>
                  <w:rFonts w:ascii="Times New Roman" w:hAnsi="Times New Roman"/>
                  <w:color w:val="0000FF"/>
                  <w:u w:val="single"/>
                </w:rPr>
                <w:t>https://resh.edu.ru/subject/lesson/3940/</w:t>
              </w:r>
            </w:hyperlink>
          </w:p>
        </w:tc>
      </w:tr>
      <w:tr w:rsidR="0036757C" w:rsidRPr="00D01C9E" w:rsidTr="00977BE7">
        <w:trPr>
          <w:trHeight w:val="144"/>
          <w:tblCellSpacing w:w="20" w:type="nil"/>
        </w:trPr>
        <w:tc>
          <w:tcPr>
            <w:tcW w:w="9739" w:type="dxa"/>
            <w:gridSpan w:val="4"/>
            <w:tcMar>
              <w:top w:w="50" w:type="dxa"/>
              <w:left w:w="100" w:type="dxa"/>
            </w:tcMar>
            <w:vAlign w:val="center"/>
          </w:tcPr>
          <w:p w:rsidR="0036757C" w:rsidRPr="007A5CD9" w:rsidRDefault="001E5EDC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7A5C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A5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A5C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Правила безопасной жизнедеятельности</w:t>
            </w:r>
            <w:r w:rsidR="007A5C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7ч</w:t>
            </w:r>
          </w:p>
        </w:tc>
      </w:tr>
      <w:tr w:rsidR="0036757C" w:rsidTr="00977BE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757C" w:rsidRDefault="001E5EDC" w:rsidP="007A5C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36757C" w:rsidRDefault="001E5EDC" w:rsidP="007A5CD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6757C" w:rsidRDefault="001E5EDC" w:rsidP="007A5C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36757C" w:rsidRDefault="007940D5" w:rsidP="007A5CD9">
            <w:pPr>
              <w:spacing w:after="0" w:line="240" w:lineRule="auto"/>
              <w:ind w:left="135"/>
            </w:pPr>
            <w:hyperlink r:id="rId15">
              <w:r w:rsidR="001E5EDC">
                <w:rPr>
                  <w:rFonts w:ascii="Times New Roman" w:hAnsi="Times New Roman"/>
                  <w:color w:val="0000FF"/>
                  <w:u w:val="single"/>
                </w:rPr>
                <w:t>https://resh.edu.ru/subject/less</w:t>
              </w:r>
              <w:r w:rsidR="001E5EDC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on/4002/</w:t>
              </w:r>
            </w:hyperlink>
          </w:p>
        </w:tc>
      </w:tr>
      <w:tr w:rsidR="0036757C" w:rsidTr="00977BE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6757C" w:rsidRDefault="001E5EDC" w:rsidP="007A5CD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36757C" w:rsidRPr="001E5EDC" w:rsidRDefault="001E5EDC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6757C" w:rsidRDefault="001E5EDC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36757C" w:rsidRDefault="007940D5" w:rsidP="007A5CD9">
            <w:pPr>
              <w:spacing w:after="0" w:line="240" w:lineRule="auto"/>
              <w:ind w:left="135"/>
            </w:pPr>
            <w:hyperlink r:id="rId16">
              <w:r w:rsidR="001E5EDC">
                <w:rPr>
                  <w:rFonts w:ascii="Times New Roman" w:hAnsi="Times New Roman"/>
                  <w:color w:val="0000FF"/>
                  <w:u w:val="single"/>
                </w:rPr>
                <w:t>https://resh.edu.ru/subject/lesson/5542/</w:t>
              </w:r>
            </w:hyperlink>
          </w:p>
        </w:tc>
      </w:tr>
      <w:tr w:rsidR="0036757C" w:rsidTr="00977BE7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36757C" w:rsidRDefault="001E5EDC" w:rsidP="007A5CD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6757C" w:rsidRDefault="001E5EDC" w:rsidP="007A5C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36757C" w:rsidRDefault="0036757C" w:rsidP="007A5CD9">
            <w:pPr>
              <w:spacing w:after="0" w:line="240" w:lineRule="auto"/>
              <w:ind w:left="135"/>
            </w:pPr>
          </w:p>
        </w:tc>
      </w:tr>
      <w:tr w:rsidR="0036757C" w:rsidTr="00977BE7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36757C" w:rsidRPr="001E5EDC" w:rsidRDefault="001E5EDC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6757C" w:rsidRDefault="001E5EDC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3095" w:type="dxa"/>
            <w:tcMar>
              <w:top w:w="50" w:type="dxa"/>
              <w:left w:w="100" w:type="dxa"/>
            </w:tcMar>
            <w:vAlign w:val="center"/>
          </w:tcPr>
          <w:p w:rsidR="0036757C" w:rsidRDefault="0036757C" w:rsidP="007A5CD9">
            <w:pPr>
              <w:spacing w:line="240" w:lineRule="auto"/>
            </w:pPr>
          </w:p>
        </w:tc>
      </w:tr>
    </w:tbl>
    <w:p w:rsidR="0036757C" w:rsidRDefault="0036757C" w:rsidP="007A5CD9">
      <w:pPr>
        <w:spacing w:line="240" w:lineRule="auto"/>
        <w:sectPr w:rsidR="0036757C" w:rsidSect="007A5CD9">
          <w:type w:val="continuous"/>
          <w:pgSz w:w="11907" w:h="16839" w:code="9"/>
          <w:pgMar w:top="1134" w:right="850" w:bottom="1134" w:left="1701" w:header="720" w:footer="443" w:gutter="0"/>
          <w:cols w:space="720"/>
          <w:docGrid w:linePitch="299"/>
        </w:sectPr>
      </w:pPr>
    </w:p>
    <w:p w:rsidR="0036757C" w:rsidRDefault="007A5CD9" w:rsidP="007A5CD9">
      <w:pPr>
        <w:spacing w:after="0" w:line="240" w:lineRule="auto"/>
        <w:ind w:left="120"/>
        <w:jc w:val="center"/>
      </w:pPr>
      <w:bookmarkStart w:id="5" w:name="block-1967744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КАЛЕНДАРНО-ТЕМАТИЧЕСКОЕ</w:t>
      </w:r>
      <w:r w:rsidR="001E5EDC">
        <w:rPr>
          <w:rFonts w:ascii="Times New Roman" w:hAnsi="Times New Roman"/>
          <w:b/>
          <w:color w:val="000000"/>
          <w:sz w:val="28"/>
        </w:rPr>
        <w:t xml:space="preserve"> ПЛАНИРОВАНИЕ</w:t>
      </w:r>
    </w:p>
    <w:p w:rsidR="0036757C" w:rsidRPr="000F2E95" w:rsidRDefault="001E5EDC" w:rsidP="007A5CD9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0F2E9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tbl>
      <w:tblPr>
        <w:tblW w:w="974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26"/>
        <w:gridCol w:w="6237"/>
        <w:gridCol w:w="993"/>
        <w:gridCol w:w="992"/>
        <w:gridCol w:w="992"/>
      </w:tblGrid>
      <w:tr w:rsidR="000F2E95" w:rsidTr="008B7139">
        <w:trPr>
          <w:trHeight w:val="332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E95" w:rsidRPr="000F2E95" w:rsidRDefault="000F2E95" w:rsidP="007A5CD9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</w:p>
        </w:tc>
        <w:tc>
          <w:tcPr>
            <w:tcW w:w="62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E95" w:rsidRPr="000F2E95" w:rsidRDefault="000F2E95" w:rsidP="007A5CD9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0F2E95" w:rsidRPr="000F2E95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F2E95" w:rsidTr="008B7139">
        <w:trPr>
          <w:trHeight w:val="268"/>
          <w:tblCellSpacing w:w="20" w:type="nil"/>
        </w:trPr>
        <w:tc>
          <w:tcPr>
            <w:tcW w:w="526" w:type="dxa"/>
            <w:vMerge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6237" w:type="dxa"/>
            <w:vMerge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Pr="000F2E95" w:rsidRDefault="000F2E95" w:rsidP="007A5CD9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план</w:t>
            </w:r>
          </w:p>
        </w:tc>
        <w:tc>
          <w:tcPr>
            <w:tcW w:w="992" w:type="dxa"/>
            <w:vAlign w:val="center"/>
          </w:tcPr>
          <w:p w:rsidR="000F2E95" w:rsidRPr="000F2E95" w:rsidRDefault="000F2E95" w:rsidP="007A5CD9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факт</w:t>
            </w: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краю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детенышах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 w:rsidR="00FE4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столом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</w:tcPr>
          <w:p w:rsidR="000F2E95" w:rsidRDefault="000F2E95" w:rsidP="007A5C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F2E95" w:rsidRPr="001E5EDC" w:rsidRDefault="000F2E95" w:rsidP="007A5CD9">
            <w:pPr>
              <w:spacing w:after="0" w:line="240" w:lineRule="auto"/>
              <w:ind w:left="135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after="0" w:line="240" w:lineRule="auto"/>
              <w:ind w:left="135"/>
            </w:pPr>
          </w:p>
        </w:tc>
      </w:tr>
      <w:tr w:rsidR="000F2E95" w:rsidTr="008B7139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</w:tcPr>
          <w:p w:rsidR="000F2E95" w:rsidRPr="001E5EDC" w:rsidRDefault="000F2E95" w:rsidP="007A5CD9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after="0" w:line="240" w:lineRule="auto"/>
              <w:ind w:left="135"/>
              <w:jc w:val="center"/>
            </w:pPr>
            <w:r w:rsidRPr="001E5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2E95" w:rsidRDefault="000F2E95" w:rsidP="007A5CD9">
            <w:pPr>
              <w:spacing w:line="240" w:lineRule="auto"/>
            </w:pPr>
          </w:p>
        </w:tc>
        <w:tc>
          <w:tcPr>
            <w:tcW w:w="992" w:type="dxa"/>
          </w:tcPr>
          <w:p w:rsidR="000F2E95" w:rsidRDefault="000F2E95" w:rsidP="007A5CD9">
            <w:pPr>
              <w:spacing w:line="240" w:lineRule="auto"/>
            </w:pPr>
          </w:p>
        </w:tc>
      </w:tr>
    </w:tbl>
    <w:p w:rsidR="0036757C" w:rsidRDefault="0036757C" w:rsidP="007A5CD9">
      <w:pPr>
        <w:spacing w:line="240" w:lineRule="auto"/>
        <w:sectPr w:rsidR="0036757C" w:rsidSect="007A5CD9">
          <w:pgSz w:w="11907" w:h="16839" w:code="9"/>
          <w:pgMar w:top="1134" w:right="850" w:bottom="1134" w:left="1701" w:header="720" w:footer="720" w:gutter="0"/>
          <w:cols w:space="720"/>
          <w:docGrid w:linePitch="299"/>
        </w:sectPr>
      </w:pPr>
    </w:p>
    <w:p w:rsidR="0036757C" w:rsidRDefault="001E5EDC" w:rsidP="007A5CD9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1967745"/>
      <w:bookmarkEnd w:id="5"/>
      <w:r w:rsidRPr="001E678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E45ED" w:rsidRPr="001E678B" w:rsidRDefault="00FE45ED" w:rsidP="007A5CD9">
      <w:pPr>
        <w:spacing w:after="0" w:line="240" w:lineRule="auto"/>
        <w:ind w:left="120"/>
        <w:jc w:val="center"/>
        <w:rPr>
          <w:lang w:val="ru-RU"/>
        </w:rPr>
      </w:pPr>
    </w:p>
    <w:p w:rsidR="0036757C" w:rsidRPr="00FE45ED" w:rsidRDefault="00FE45ED" w:rsidP="007A5CD9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E45ED">
        <w:rPr>
          <w:rFonts w:ascii="Times New Roman" w:hAnsi="Times New Roman"/>
          <w:b/>
          <w:color w:val="000000"/>
          <w:sz w:val="28"/>
          <w:lang w:val="ru-RU"/>
        </w:rPr>
        <w:t>бязательные учебные материалы для ученика</w:t>
      </w:r>
    </w:p>
    <w:p w:rsidR="0036757C" w:rsidRPr="00FE45ED" w:rsidRDefault="001E5EDC" w:rsidP="007A5CD9">
      <w:pPr>
        <w:pStyle w:val="ListParagraph"/>
        <w:numPr>
          <w:ilvl w:val="0"/>
          <w:numId w:val="44"/>
        </w:numPr>
        <w:spacing w:after="0" w:line="240" w:lineRule="auto"/>
        <w:ind w:left="0" w:firstLine="120"/>
        <w:jc w:val="both"/>
        <w:rPr>
          <w:lang w:val="ru-RU"/>
        </w:rPr>
      </w:pPr>
      <w:r w:rsidRPr="00FE45ED">
        <w:rPr>
          <w:rFonts w:ascii="Times New Roman" w:hAnsi="Times New Roman"/>
          <w:color w:val="000000"/>
          <w:sz w:val="28"/>
          <w:lang w:val="ru-RU"/>
        </w:rPr>
        <w:t>​‌‌​</w:t>
      </w:r>
      <w:bookmarkStart w:id="7" w:name="7242d94d-e1f1-4df7-9b61-f04a247942f3"/>
      <w:r w:rsidR="00FE45ED" w:rsidRPr="00FE45ED">
        <w:rPr>
          <w:rFonts w:ascii="Times New Roman" w:hAnsi="Times New Roman"/>
          <w:color w:val="000000"/>
          <w:sz w:val="28"/>
          <w:lang w:val="ru-RU"/>
        </w:rPr>
        <w:t>Окружающий мир (в 2 частях), 1 класс/ Плешаков А.А., Акционерное общество «Издательство «Просвещение»</w:t>
      </w:r>
      <w:bookmarkEnd w:id="7"/>
      <w:r w:rsidR="00FE45ED" w:rsidRPr="00FE45E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6757C" w:rsidRPr="00FE45ED" w:rsidRDefault="001E5EDC" w:rsidP="007A5CD9">
      <w:pPr>
        <w:spacing w:after="0" w:line="240" w:lineRule="auto"/>
        <w:ind w:left="120"/>
        <w:rPr>
          <w:lang w:val="ru-RU"/>
        </w:rPr>
      </w:pPr>
      <w:r w:rsidRPr="00FE45ED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36757C" w:rsidRPr="00FE45ED" w:rsidRDefault="001E5EDC" w:rsidP="007A5CD9">
      <w:pPr>
        <w:spacing w:after="0" w:line="240" w:lineRule="auto"/>
        <w:ind w:left="120"/>
        <w:rPr>
          <w:lang w:val="ru-RU"/>
        </w:rPr>
      </w:pPr>
      <w:r w:rsidRPr="00FE45ED">
        <w:rPr>
          <w:rFonts w:ascii="Times New Roman" w:hAnsi="Times New Roman"/>
          <w:color w:val="000000"/>
          <w:sz w:val="28"/>
          <w:lang w:val="ru-RU"/>
        </w:rPr>
        <w:t>​</w:t>
      </w:r>
      <w:r w:rsidR="00FE45ED">
        <w:rPr>
          <w:rFonts w:ascii="Times New Roman" w:hAnsi="Times New Roman"/>
          <w:b/>
          <w:color w:val="000000"/>
          <w:sz w:val="28"/>
          <w:lang w:val="ru-RU"/>
        </w:rPr>
        <w:t>М</w:t>
      </w:r>
      <w:r w:rsidR="00FE45ED" w:rsidRPr="00FE45ED">
        <w:rPr>
          <w:rFonts w:ascii="Times New Roman" w:hAnsi="Times New Roman"/>
          <w:b/>
          <w:color w:val="000000"/>
          <w:sz w:val="28"/>
          <w:lang w:val="ru-RU"/>
        </w:rPr>
        <w:t>етодические материалы для учителя</w:t>
      </w:r>
    </w:p>
    <w:p w:rsidR="007A5CD9" w:rsidRPr="007A5CD9" w:rsidRDefault="001E5EDC" w:rsidP="007A5CD9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lang w:val="ru-RU"/>
        </w:rPr>
      </w:pPr>
      <w:r w:rsidRPr="00FE45ED">
        <w:rPr>
          <w:rFonts w:ascii="Times New Roman" w:hAnsi="Times New Roman"/>
          <w:color w:val="000000"/>
          <w:sz w:val="28"/>
          <w:lang w:val="ru-RU"/>
        </w:rPr>
        <w:t>​‌‌​</w:t>
      </w:r>
      <w:r w:rsidR="00FE45ED" w:rsidRPr="00FE45ED">
        <w:rPr>
          <w:rFonts w:ascii="Times New Roman" w:hAnsi="Times New Roman"/>
          <w:color w:val="000000"/>
          <w:sz w:val="28"/>
          <w:lang w:val="ru-RU"/>
        </w:rPr>
        <w:t>‌</w:t>
      </w:r>
      <w:bookmarkStart w:id="8" w:name="95f05c12-f0c4-4d54-885b-c56ae9683aa1"/>
      <w:r w:rsidR="007A5CD9">
        <w:rPr>
          <w:rFonts w:ascii="Times New Roman" w:hAnsi="Times New Roman"/>
          <w:color w:val="000000"/>
          <w:sz w:val="28"/>
          <w:lang w:val="ru-RU"/>
        </w:rPr>
        <w:t>Окружающий мир: 1 класс: методические рекомендации: учебное пособие/Л.Л. Тимофеева, И.В. Бутримова. – 4-е изд., перераб. – Москва: Просвещение, 2023.</w:t>
      </w:r>
    </w:p>
    <w:p w:rsidR="0036757C" w:rsidRPr="00FE45ED" w:rsidRDefault="00FE45ED" w:rsidP="007A5CD9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lang w:val="ru-RU"/>
        </w:rPr>
      </w:pPr>
      <w:r w:rsidRPr="00FE45ED">
        <w:rPr>
          <w:rFonts w:ascii="Times New Roman" w:hAnsi="Times New Roman"/>
          <w:color w:val="000000"/>
          <w:sz w:val="28"/>
          <w:lang w:val="ru-RU"/>
        </w:rPr>
        <w:t>Поурочное планирование для начальной школы. Окружающий мир. Программа «Школа России» 1 класс</w:t>
      </w:r>
      <w:bookmarkEnd w:id="8"/>
      <w:r w:rsidRPr="00FE45E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6757C" w:rsidRPr="00FE45ED" w:rsidRDefault="0036757C" w:rsidP="007A5CD9">
      <w:pPr>
        <w:spacing w:after="0" w:line="240" w:lineRule="auto"/>
        <w:ind w:left="120"/>
        <w:rPr>
          <w:lang w:val="ru-RU"/>
        </w:rPr>
      </w:pPr>
    </w:p>
    <w:p w:rsidR="0036757C" w:rsidRDefault="00FE45ED" w:rsidP="007A5CD9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E5EDC">
        <w:rPr>
          <w:rFonts w:ascii="Times New Roman" w:hAnsi="Times New Roman"/>
          <w:b/>
          <w:color w:val="000000"/>
          <w:sz w:val="28"/>
          <w:lang w:val="ru-RU"/>
        </w:rPr>
        <w:t>ифровые образова</w:t>
      </w:r>
      <w:r>
        <w:rPr>
          <w:rFonts w:ascii="Times New Roman" w:hAnsi="Times New Roman"/>
          <w:b/>
          <w:color w:val="000000"/>
          <w:sz w:val="28"/>
          <w:lang w:val="ru-RU"/>
        </w:rPr>
        <w:t>тельные ресурсы и ресурсы сети И</w:t>
      </w:r>
      <w:r w:rsidRPr="001E5EDC">
        <w:rPr>
          <w:rFonts w:ascii="Times New Roman" w:hAnsi="Times New Roman"/>
          <w:b/>
          <w:color w:val="000000"/>
          <w:sz w:val="28"/>
          <w:lang w:val="ru-RU"/>
        </w:rPr>
        <w:t>нтернет</w:t>
      </w:r>
    </w:p>
    <w:p w:rsidR="00FE45ED" w:rsidRPr="007A5CD9" w:rsidRDefault="00FE45ED" w:rsidP="007A5CD9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5CD9">
        <w:rPr>
          <w:rFonts w:ascii="Times New Roman" w:hAnsi="Times New Roman" w:cs="Times New Roman"/>
          <w:sz w:val="28"/>
          <w:szCs w:val="28"/>
          <w:lang w:val="ru-RU"/>
        </w:rPr>
        <w:t>УМК «Школа России» Электронное приложение к учебнику «Окружающий мир», 1-4 класс, авт. А.А. Плешаков.</w:t>
      </w:r>
    </w:p>
    <w:p w:rsidR="00FE45ED" w:rsidRPr="007A5CD9" w:rsidRDefault="00FE45ED" w:rsidP="007A5CD9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5CD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электронная школа </w:t>
      </w:r>
      <w:hyperlink r:id="rId17" w:history="1">
        <w:r w:rsidR="00BA6EFE" w:rsidRPr="007A5CD9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https://resh.edu.ru</w:t>
        </w:r>
      </w:hyperlink>
    </w:p>
    <w:p w:rsidR="00BA6EFE" w:rsidRPr="007A5CD9" w:rsidRDefault="00BA6EFE" w:rsidP="007A5CD9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5CD9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Образовательный портал </w:t>
      </w:r>
      <w:hyperlink r:id="rId18" w:history="1">
        <w:r w:rsidRPr="007A5CD9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https://uchi.ru</w:t>
        </w:r>
      </w:hyperlink>
    </w:p>
    <w:p w:rsidR="00BA6EFE" w:rsidRPr="00FE45ED" w:rsidRDefault="00BA6EFE" w:rsidP="007A5CD9">
      <w:pPr>
        <w:pStyle w:val="ListParagraph"/>
        <w:spacing w:after="0" w:line="240" w:lineRule="auto"/>
        <w:ind w:left="480"/>
        <w:rPr>
          <w:rFonts w:ascii="Times New Roman" w:hAnsi="Times New Roman" w:cs="Times New Roman"/>
          <w:sz w:val="24"/>
          <w:lang w:val="ru-RU"/>
        </w:rPr>
      </w:pPr>
    </w:p>
    <w:p w:rsidR="0036757C" w:rsidRDefault="001E5EDC" w:rsidP="007A5CD9">
      <w:pPr>
        <w:spacing w:after="0" w:line="24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  <w:bookmarkEnd w:id="6"/>
    </w:p>
    <w:sectPr w:rsidR="0036757C" w:rsidSect="007A5CD9">
      <w:pgSz w:w="11907" w:h="16839" w:code="9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F18" w:rsidRDefault="00C95F18" w:rsidP="000F2E95">
      <w:pPr>
        <w:spacing w:after="0" w:line="240" w:lineRule="auto"/>
      </w:pPr>
      <w:r>
        <w:separator/>
      </w:r>
    </w:p>
  </w:endnote>
  <w:endnote w:type="continuationSeparator" w:id="0">
    <w:p w:rsidR="00C95F18" w:rsidRDefault="00C95F18" w:rsidP="000F2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9239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FE45ED" w:rsidRPr="00F47A5B" w:rsidRDefault="007940D5" w:rsidP="00F47A5B">
        <w:pPr>
          <w:pStyle w:val="Footer"/>
          <w:jc w:val="right"/>
          <w:rPr>
            <w:rFonts w:ascii="Times New Roman" w:hAnsi="Times New Roman" w:cs="Times New Roman"/>
            <w:sz w:val="20"/>
          </w:rPr>
        </w:pPr>
        <w:r w:rsidRPr="00F47A5B">
          <w:rPr>
            <w:rFonts w:ascii="Times New Roman" w:hAnsi="Times New Roman" w:cs="Times New Roman"/>
            <w:sz w:val="20"/>
          </w:rPr>
          <w:fldChar w:fldCharType="begin"/>
        </w:r>
        <w:r w:rsidR="00FE45ED" w:rsidRPr="00F47A5B">
          <w:rPr>
            <w:rFonts w:ascii="Times New Roman" w:hAnsi="Times New Roman" w:cs="Times New Roman"/>
            <w:sz w:val="20"/>
          </w:rPr>
          <w:instrText>PAGE   \* MERGEFORMAT</w:instrText>
        </w:r>
        <w:r w:rsidRPr="00F47A5B">
          <w:rPr>
            <w:rFonts w:ascii="Times New Roman" w:hAnsi="Times New Roman" w:cs="Times New Roman"/>
            <w:sz w:val="20"/>
          </w:rPr>
          <w:fldChar w:fldCharType="separate"/>
        </w:r>
        <w:r w:rsidR="00D01C9E" w:rsidRPr="00D01C9E">
          <w:rPr>
            <w:rFonts w:ascii="Times New Roman" w:hAnsi="Times New Roman" w:cs="Times New Roman"/>
            <w:noProof/>
            <w:sz w:val="20"/>
            <w:lang w:val="ru-RU"/>
          </w:rPr>
          <w:t>4</w:t>
        </w:r>
        <w:r w:rsidRPr="00F47A5B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F18" w:rsidRDefault="00C95F18" w:rsidP="000F2E95">
      <w:pPr>
        <w:spacing w:after="0" w:line="240" w:lineRule="auto"/>
      </w:pPr>
      <w:r>
        <w:separator/>
      </w:r>
    </w:p>
  </w:footnote>
  <w:footnote w:type="continuationSeparator" w:id="0">
    <w:p w:rsidR="00C95F18" w:rsidRDefault="00C95F18" w:rsidP="000F2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6731"/>
    <w:multiLevelType w:val="multilevel"/>
    <w:tmpl w:val="0EB6D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65661C"/>
    <w:multiLevelType w:val="multilevel"/>
    <w:tmpl w:val="040E0C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4933FA"/>
    <w:multiLevelType w:val="multilevel"/>
    <w:tmpl w:val="78246E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ED4FF2"/>
    <w:multiLevelType w:val="multilevel"/>
    <w:tmpl w:val="6EE0F5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A27520"/>
    <w:multiLevelType w:val="hybridMultilevel"/>
    <w:tmpl w:val="A59A94FC"/>
    <w:lvl w:ilvl="0" w:tplc="290CF404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12D07987"/>
    <w:multiLevelType w:val="multilevel"/>
    <w:tmpl w:val="21065F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B41BB1"/>
    <w:multiLevelType w:val="multilevel"/>
    <w:tmpl w:val="F8C2E9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2A5553"/>
    <w:multiLevelType w:val="multilevel"/>
    <w:tmpl w:val="3BFA71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A473CE"/>
    <w:multiLevelType w:val="hybridMultilevel"/>
    <w:tmpl w:val="9110C092"/>
    <w:lvl w:ilvl="0" w:tplc="A9A6F1B6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20B03C2B"/>
    <w:multiLevelType w:val="multilevel"/>
    <w:tmpl w:val="0A7A5A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893BE3"/>
    <w:multiLevelType w:val="multilevel"/>
    <w:tmpl w:val="7A267D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4C779E"/>
    <w:multiLevelType w:val="multilevel"/>
    <w:tmpl w:val="9050EF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B7749E"/>
    <w:multiLevelType w:val="multilevel"/>
    <w:tmpl w:val="526C91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8764AB"/>
    <w:multiLevelType w:val="multilevel"/>
    <w:tmpl w:val="A58671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A274BA"/>
    <w:multiLevelType w:val="multilevel"/>
    <w:tmpl w:val="9AB0F9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526E3B"/>
    <w:multiLevelType w:val="multilevel"/>
    <w:tmpl w:val="2EF287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B14689"/>
    <w:multiLevelType w:val="multilevel"/>
    <w:tmpl w:val="611605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E63DF5"/>
    <w:multiLevelType w:val="multilevel"/>
    <w:tmpl w:val="5D82B7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B52EA9"/>
    <w:multiLevelType w:val="hybridMultilevel"/>
    <w:tmpl w:val="9B464E0E"/>
    <w:lvl w:ilvl="0" w:tplc="2A044000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>
    <w:nsid w:val="3A1B4FB9"/>
    <w:multiLevelType w:val="multilevel"/>
    <w:tmpl w:val="3F26F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D2101D"/>
    <w:multiLevelType w:val="multilevel"/>
    <w:tmpl w:val="B24C99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023FBA"/>
    <w:multiLevelType w:val="multilevel"/>
    <w:tmpl w:val="1A5210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D5217C"/>
    <w:multiLevelType w:val="multilevel"/>
    <w:tmpl w:val="860850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72B04B2"/>
    <w:multiLevelType w:val="multilevel"/>
    <w:tmpl w:val="917E34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C9B27CB"/>
    <w:multiLevelType w:val="multilevel"/>
    <w:tmpl w:val="9E3261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AE02DD"/>
    <w:multiLevelType w:val="multilevel"/>
    <w:tmpl w:val="FA460E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4242D27"/>
    <w:multiLevelType w:val="multilevel"/>
    <w:tmpl w:val="EDA0AC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599255C"/>
    <w:multiLevelType w:val="multilevel"/>
    <w:tmpl w:val="D876D9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922E5C"/>
    <w:multiLevelType w:val="multilevel"/>
    <w:tmpl w:val="608EB0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331DA4"/>
    <w:multiLevelType w:val="multilevel"/>
    <w:tmpl w:val="9CCE3C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E3E2A06"/>
    <w:multiLevelType w:val="multilevel"/>
    <w:tmpl w:val="B3E841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16F2398"/>
    <w:multiLevelType w:val="multilevel"/>
    <w:tmpl w:val="732E34C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50A071A"/>
    <w:multiLevelType w:val="multilevel"/>
    <w:tmpl w:val="333027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6AE6755"/>
    <w:multiLevelType w:val="multilevel"/>
    <w:tmpl w:val="E8DE27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75B6DF4"/>
    <w:multiLevelType w:val="multilevel"/>
    <w:tmpl w:val="CBB2DF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98D1912"/>
    <w:multiLevelType w:val="multilevel"/>
    <w:tmpl w:val="EE3ACC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9A35A27"/>
    <w:multiLevelType w:val="multilevel"/>
    <w:tmpl w:val="BE3ED1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B2F48AD"/>
    <w:multiLevelType w:val="multilevel"/>
    <w:tmpl w:val="9E8845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B892B49"/>
    <w:multiLevelType w:val="multilevel"/>
    <w:tmpl w:val="93629B2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3B41E6D"/>
    <w:multiLevelType w:val="multilevel"/>
    <w:tmpl w:val="F4004F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40D64B2"/>
    <w:multiLevelType w:val="multilevel"/>
    <w:tmpl w:val="80828F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4621644"/>
    <w:multiLevelType w:val="multilevel"/>
    <w:tmpl w:val="E2BC03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5D957C9"/>
    <w:multiLevelType w:val="multilevel"/>
    <w:tmpl w:val="256614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7374F0B"/>
    <w:multiLevelType w:val="multilevel"/>
    <w:tmpl w:val="1C542E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D864EE9"/>
    <w:multiLevelType w:val="multilevel"/>
    <w:tmpl w:val="2710E7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F5B169A"/>
    <w:multiLevelType w:val="multilevel"/>
    <w:tmpl w:val="ABF0BE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12"/>
  </w:num>
  <w:num w:numId="3">
    <w:abstractNumId w:val="42"/>
  </w:num>
  <w:num w:numId="4">
    <w:abstractNumId w:val="2"/>
  </w:num>
  <w:num w:numId="5">
    <w:abstractNumId w:val="15"/>
  </w:num>
  <w:num w:numId="6">
    <w:abstractNumId w:val="41"/>
  </w:num>
  <w:num w:numId="7">
    <w:abstractNumId w:val="14"/>
  </w:num>
  <w:num w:numId="8">
    <w:abstractNumId w:val="5"/>
  </w:num>
  <w:num w:numId="9">
    <w:abstractNumId w:val="9"/>
  </w:num>
  <w:num w:numId="10">
    <w:abstractNumId w:val="38"/>
  </w:num>
  <w:num w:numId="11">
    <w:abstractNumId w:val="28"/>
  </w:num>
  <w:num w:numId="12">
    <w:abstractNumId w:val="31"/>
  </w:num>
  <w:num w:numId="13">
    <w:abstractNumId w:val="1"/>
  </w:num>
  <w:num w:numId="14">
    <w:abstractNumId w:val="10"/>
  </w:num>
  <w:num w:numId="15">
    <w:abstractNumId w:val="19"/>
  </w:num>
  <w:num w:numId="16">
    <w:abstractNumId w:val="22"/>
  </w:num>
  <w:num w:numId="17">
    <w:abstractNumId w:val="29"/>
  </w:num>
  <w:num w:numId="18">
    <w:abstractNumId w:val="16"/>
  </w:num>
  <w:num w:numId="19">
    <w:abstractNumId w:val="40"/>
  </w:num>
  <w:num w:numId="20">
    <w:abstractNumId w:val="43"/>
  </w:num>
  <w:num w:numId="21">
    <w:abstractNumId w:val="36"/>
  </w:num>
  <w:num w:numId="22">
    <w:abstractNumId w:val="17"/>
  </w:num>
  <w:num w:numId="23">
    <w:abstractNumId w:val="24"/>
  </w:num>
  <w:num w:numId="24">
    <w:abstractNumId w:val="32"/>
  </w:num>
  <w:num w:numId="25">
    <w:abstractNumId w:val="37"/>
  </w:num>
  <w:num w:numId="26">
    <w:abstractNumId w:val="44"/>
  </w:num>
  <w:num w:numId="27">
    <w:abstractNumId w:val="20"/>
  </w:num>
  <w:num w:numId="28">
    <w:abstractNumId w:val="0"/>
  </w:num>
  <w:num w:numId="29">
    <w:abstractNumId w:val="26"/>
  </w:num>
  <w:num w:numId="30">
    <w:abstractNumId w:val="39"/>
  </w:num>
  <w:num w:numId="31">
    <w:abstractNumId w:val="6"/>
  </w:num>
  <w:num w:numId="32">
    <w:abstractNumId w:val="13"/>
  </w:num>
  <w:num w:numId="33">
    <w:abstractNumId w:val="7"/>
  </w:num>
  <w:num w:numId="34">
    <w:abstractNumId w:val="45"/>
  </w:num>
  <w:num w:numId="35">
    <w:abstractNumId w:val="30"/>
  </w:num>
  <w:num w:numId="36">
    <w:abstractNumId w:val="3"/>
  </w:num>
  <w:num w:numId="37">
    <w:abstractNumId w:val="23"/>
  </w:num>
  <w:num w:numId="38">
    <w:abstractNumId w:val="33"/>
  </w:num>
  <w:num w:numId="39">
    <w:abstractNumId w:val="25"/>
  </w:num>
  <w:num w:numId="40">
    <w:abstractNumId w:val="34"/>
  </w:num>
  <w:num w:numId="41">
    <w:abstractNumId w:val="11"/>
  </w:num>
  <w:num w:numId="42">
    <w:abstractNumId w:val="21"/>
  </w:num>
  <w:num w:numId="43">
    <w:abstractNumId w:val="27"/>
  </w:num>
  <w:num w:numId="44">
    <w:abstractNumId w:val="8"/>
  </w:num>
  <w:num w:numId="45">
    <w:abstractNumId w:val="18"/>
  </w:num>
  <w:num w:numId="4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757C"/>
    <w:rsid w:val="000F0E3D"/>
    <w:rsid w:val="000F2E95"/>
    <w:rsid w:val="001E5EDC"/>
    <w:rsid w:val="001E678B"/>
    <w:rsid w:val="0036757C"/>
    <w:rsid w:val="00565EC9"/>
    <w:rsid w:val="007940D5"/>
    <w:rsid w:val="007A0BF9"/>
    <w:rsid w:val="007A5CD9"/>
    <w:rsid w:val="00807ABB"/>
    <w:rsid w:val="008B7139"/>
    <w:rsid w:val="00977BE7"/>
    <w:rsid w:val="00BA6EFE"/>
    <w:rsid w:val="00C95F18"/>
    <w:rsid w:val="00D01C9E"/>
    <w:rsid w:val="00E75254"/>
    <w:rsid w:val="00F47A5B"/>
    <w:rsid w:val="00FC5DA4"/>
    <w:rsid w:val="00FE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sid w:val="007940D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940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F2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E95"/>
  </w:style>
  <w:style w:type="paragraph" w:styleId="ListParagraph">
    <w:name w:val="List Paragraph"/>
    <w:basedOn w:val="Normal"/>
    <w:uiPriority w:val="99"/>
    <w:unhideWhenUsed/>
    <w:rsid w:val="00FE45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1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esh.edu.ru/subject/lesson/3610/" TargetMode="External"/><Relationship Id="rId18" Type="http://schemas.openxmlformats.org/officeDocument/2006/relationships/hyperlink" Target="https://uchi.ru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resh.edu.ru/subject/lesson/3675/" TargetMode="External"/><Relationship Id="rId17" Type="http://schemas.openxmlformats.org/officeDocument/2006/relationships/hyperlink" Target="https://resh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5542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lesson/509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h.edu.ru/subject/lesson/4002/" TargetMode="External"/><Relationship Id="rId10" Type="http://schemas.openxmlformats.org/officeDocument/2006/relationships/hyperlink" Target="https://resh.edu.ru/subject/lesson/3632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958/" TargetMode="External"/><Relationship Id="rId14" Type="http://schemas.openxmlformats.org/officeDocument/2006/relationships/hyperlink" Target="https://resh.edu.ru/subject/lesson/39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4069</Words>
  <Characters>23194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11</cp:revision>
  <dcterms:created xsi:type="dcterms:W3CDTF">2023-09-21T15:47:00Z</dcterms:created>
  <dcterms:modified xsi:type="dcterms:W3CDTF">2023-10-15T04:52:00Z</dcterms:modified>
</cp:coreProperties>
</file>